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46C1804F"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聊城市技师学院</w:t>
      </w:r>
      <w:bookmarkStart w:id="0" w:name="OLE_LINK1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实训楼1、2、3建筑档案服务</w:t>
      </w:r>
      <w:bookmarkEnd w:id="0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采购项目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43F1B0AC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36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66AD359B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6E8E9978"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</w:pPr>
      <w:bookmarkStart w:id="1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聊城市技师学院</w:t>
      </w:r>
      <w:bookmarkStart w:id="2" w:name="OLE_LINK2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实训楼1、2、3建筑档案服务</w:t>
      </w:r>
      <w:bookmarkEnd w:id="2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采购项目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二、项目名称：聊城市技师学院</w:t>
      </w:r>
      <w:bookmarkStart w:id="3" w:name="OLE_LINK3"/>
      <w:r>
        <w:rPr>
          <w:rFonts w:hint="eastAsia" w:ascii="宋体" w:hAnsi="宋体"/>
          <w:sz w:val="24"/>
          <w:szCs w:val="24"/>
          <w:highlight w:val="none"/>
        </w:rPr>
        <w:t>实训楼1、2、3建筑档案服务</w:t>
      </w:r>
      <w:bookmarkEnd w:id="3"/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采购项目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个包：聊城市技师学院实训楼1、2、3建筑档案服务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5FB69D1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"/>
      <w:bookmarkStart w:id="4" w:name="_Toc232666482"/>
    </w:p>
    <w:p w14:paraId="3B40293C">
      <w:pPr>
        <w:spacing w:line="480" w:lineRule="auto"/>
        <w:jc w:val="center"/>
        <w:rPr>
          <w:b/>
          <w:sz w:val="32"/>
          <w:szCs w:val="32"/>
          <w:highlight w:val="none"/>
        </w:rPr>
      </w:pPr>
    </w:p>
    <w:p w14:paraId="2E15B3AD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4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实训楼1、2、3建筑档案服务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采购项目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本项目共一个标段，主要内容为聊城市技师学院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实训楼1、2、3建筑档案服务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（1）具备中华人民共和国合法营业执照及相应的经营范围；</w:t>
            </w:r>
          </w:p>
          <w:p w14:paraId="73CEE33F">
            <w:pPr>
              <w:spacing w:line="276" w:lineRule="auto"/>
              <w:jc w:val="lef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12000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3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服务期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实训楼2需在甲方准备完资料后10日内完成交档。实训楼1、3需在甲方准备完资料后15日内完成交档。逾期1日扣500元。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按报价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完成交档案服务后，经市档案馆验收通过后一次性付清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bookmarkStart w:id="6" w:name="_GoBack"/>
            <w:bookmarkEnd w:id="6"/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47C90373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128F106F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0F398805">
      <w:pPr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br w:type="page"/>
      </w:r>
    </w:p>
    <w:p w14:paraId="10786451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6963324D">
      <w:pPr>
        <w:pStyle w:val="2"/>
        <w:ind w:firstLine="0" w:firstLineChars="0"/>
        <w:rPr>
          <w:highlight w:val="none"/>
        </w:rPr>
      </w:pPr>
    </w:p>
    <w:p w14:paraId="05B6672E">
      <w:pPr>
        <w:pStyle w:val="2"/>
        <w:ind w:firstLine="0" w:firstLineChars="0"/>
        <w:rPr>
          <w:highlight w:val="none"/>
        </w:rPr>
      </w:pPr>
    </w:p>
    <w:p w14:paraId="43A7914E">
      <w:pPr>
        <w:pStyle w:val="2"/>
        <w:ind w:firstLine="0" w:firstLineChars="0"/>
        <w:rPr>
          <w:highlight w:val="none"/>
        </w:rPr>
      </w:pPr>
    </w:p>
    <w:p w14:paraId="76CDCAB8">
      <w:pPr>
        <w:pStyle w:val="2"/>
        <w:ind w:firstLine="0" w:firstLineChars="0"/>
        <w:rPr>
          <w:highlight w:val="none"/>
        </w:rPr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2"/>
        <w:ind w:firstLine="400"/>
        <w:rPr>
          <w:highlight w:val="none"/>
        </w:rPr>
      </w:pPr>
    </w:p>
    <w:p w14:paraId="65D2BA1E">
      <w:pPr>
        <w:pStyle w:val="2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2"/>
        <w:ind w:firstLine="400"/>
        <w:rPr>
          <w:highlight w:val="none"/>
        </w:rPr>
      </w:pPr>
    </w:p>
    <w:p w14:paraId="42083DC2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77A06415">
      <w:pPr>
        <w:spacing w:line="480" w:lineRule="auto"/>
        <w:rPr>
          <w:b/>
          <w:sz w:val="24"/>
          <w:szCs w:val="24"/>
          <w:highlight w:val="none"/>
        </w:rPr>
      </w:pPr>
    </w:p>
    <w:p w14:paraId="1545BC62">
      <w:pPr>
        <w:pStyle w:val="2"/>
        <w:rPr>
          <w:highlight w:val="none"/>
        </w:rPr>
      </w:pPr>
    </w:p>
    <w:p w14:paraId="6CB4BB69">
      <w:pPr>
        <w:pStyle w:val="2"/>
        <w:rPr>
          <w:highlight w:val="none"/>
        </w:rPr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103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255"/>
        <w:gridCol w:w="1110"/>
        <w:gridCol w:w="1275"/>
        <w:gridCol w:w="1125"/>
        <w:gridCol w:w="975"/>
        <w:gridCol w:w="975"/>
      </w:tblGrid>
      <w:tr w14:paraId="2916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59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E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8A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B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11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E2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DF0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bookmarkStart w:id="5" w:name="OLE_LINK22" w:colFirst="0" w:colLast="0"/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实训楼1、2、3建筑档案服务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采购项目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D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5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4A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B977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B88E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6F0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8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52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13F0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EF27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bookmarkEnd w:id="5"/>
    </w:tbl>
    <w:p w14:paraId="49565725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6F489E3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287855A6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F07FF4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AF913F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1FA2B740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31D2DD5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93B5FA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E2518B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6F356AF7">
      <w:pPr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该项目为辅助甲方向市档案馆交档案的服务。包含聊城市职业技能公共实训基地实训楼1、2、3三栋建筑，建筑面积约2.16万平方米。供应商提供的服务应符合学院和市档案馆等质量和工期要求，接甲方通知后，按照要求完成交档。</w:t>
      </w:r>
    </w:p>
    <w:p w14:paraId="3A5F1A6B">
      <w:pPr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条件许可下实训楼2单独交档。实训楼2需在甲方准备完资料后10日内完成交档。实训楼1、3需在甲方准备完资料后15日内完成交档。逾期1日扣500元。</w:t>
      </w:r>
    </w:p>
    <w:p w14:paraId="7EA827C0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3D0E8B7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535"/>
        <w:gridCol w:w="1005"/>
        <w:gridCol w:w="1365"/>
        <w:gridCol w:w="1281"/>
        <w:gridCol w:w="1088"/>
        <w:gridCol w:w="1088"/>
      </w:tblGrid>
      <w:tr w14:paraId="4888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95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12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技术参数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49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计量单位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A6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需求数量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EE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B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highlight w:val="none"/>
                <w:lang w:val="en-US" w:eastAsia="zh-CN" w:bidi="ar"/>
              </w:rPr>
            </w:pPr>
            <w:r>
              <w:rPr>
                <w:rStyle w:val="300"/>
                <w:rFonts w:hint="eastAsia"/>
                <w:highlight w:val="none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CA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备注</w:t>
            </w:r>
          </w:p>
        </w:tc>
      </w:tr>
      <w:tr w14:paraId="48A2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实训楼1、2、3建筑档案服务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采购项目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1.档案文件的标准整理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2.图纸整理折叠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3.排序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4.打页码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5.档案的标准著录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6.数据文件的采集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7.0CR影像识别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8.数据文件的EEP封装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9.档案资料的后期整理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10.卷皮目录与备考表打印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11.档案资料装订、装盒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12.档案盒脊背打印、粘贴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13.电子数据文件备份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14.声像档案前整理、后期</w:t>
            </w:r>
          </w:p>
          <w:p w14:paraId="4D28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拍摄整理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光盘刻录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5BA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D9E3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FFE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12000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2E319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12000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F9259">
            <w:pP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56C0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F4C4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12000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C2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3A590F27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  <w:highlight w:val="none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2、各单价报价均不能超预算单价。</w:t>
      </w:r>
    </w:p>
    <w:p w14:paraId="6E451C70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3、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2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2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5241F07"/>
    <w:rsid w:val="054E7908"/>
    <w:rsid w:val="05C55124"/>
    <w:rsid w:val="06DC2F41"/>
    <w:rsid w:val="07B922C3"/>
    <w:rsid w:val="08BF7794"/>
    <w:rsid w:val="09D27438"/>
    <w:rsid w:val="0C3C304C"/>
    <w:rsid w:val="0D9378B6"/>
    <w:rsid w:val="101D3DD9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E804D9"/>
    <w:rsid w:val="1C790F1A"/>
    <w:rsid w:val="1D3E6C48"/>
    <w:rsid w:val="1D4B2E52"/>
    <w:rsid w:val="1F5144C8"/>
    <w:rsid w:val="249917FE"/>
    <w:rsid w:val="262B023E"/>
    <w:rsid w:val="28812F8A"/>
    <w:rsid w:val="2AFD483E"/>
    <w:rsid w:val="2FD0227E"/>
    <w:rsid w:val="2FDB060F"/>
    <w:rsid w:val="300F0BC6"/>
    <w:rsid w:val="30507EBF"/>
    <w:rsid w:val="31AC410D"/>
    <w:rsid w:val="31D41ACA"/>
    <w:rsid w:val="35BE2E72"/>
    <w:rsid w:val="3B0E664A"/>
    <w:rsid w:val="3F1E091D"/>
    <w:rsid w:val="42FD1F8B"/>
    <w:rsid w:val="46791F9D"/>
    <w:rsid w:val="46B17416"/>
    <w:rsid w:val="48A759E8"/>
    <w:rsid w:val="4A2A22C4"/>
    <w:rsid w:val="4B2500E2"/>
    <w:rsid w:val="4C7D56AE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616C351D"/>
    <w:rsid w:val="616E7593"/>
    <w:rsid w:val="61B74AB7"/>
    <w:rsid w:val="622E1AC5"/>
    <w:rsid w:val="660B1047"/>
    <w:rsid w:val="6820113B"/>
    <w:rsid w:val="68A5389A"/>
    <w:rsid w:val="72EB0EF9"/>
    <w:rsid w:val="73CB7283"/>
    <w:rsid w:val="75855C54"/>
    <w:rsid w:val="76C23869"/>
    <w:rsid w:val="785106F5"/>
    <w:rsid w:val="78A11D3F"/>
    <w:rsid w:val="7A0E0DD8"/>
    <w:rsid w:val="7B0B6013"/>
    <w:rsid w:val="7B7F5C3B"/>
    <w:rsid w:val="7BE43DE5"/>
    <w:rsid w:val="7BF11DCA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2229</Words>
  <Characters>2436</Characters>
  <Lines>17</Lines>
  <Paragraphs>4</Paragraphs>
  <TotalTime>6</TotalTime>
  <ScaleCrop>false</ScaleCrop>
  <LinksUpToDate>false</LinksUpToDate>
  <CharactersWithSpaces>2506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2024-01-24T00:07:00Z</cp:lastPrinted>
  <dcterms:modified xsi:type="dcterms:W3CDTF">2024-09-06T09:33:32Z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A339B374DF1B4EF18792B8FE10741FE5_13</vt:lpwstr>
  </property>
</Properties>
</file>