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学院建筑车间内和后勤楼西南角地下供水管网漏水急需抢修采购项目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01</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FDFB9E4">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一</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2" w:name="_GoBack"/>
      <w:bookmarkStart w:id="0" w:name="_Toc441648515"/>
      <w:r>
        <w:rPr>
          <w:rFonts w:hint="eastAsia" w:ascii="宋体" w:hAnsi="宋体" w:eastAsia="宋体"/>
          <w:b/>
          <w:bCs/>
          <w:sz w:val="28"/>
          <w:szCs w:val="28"/>
          <w:highlight w:val="none"/>
          <w:lang w:val="en-US" w:eastAsia="zh-CN"/>
        </w:rPr>
        <w:t>学院建筑车间内和后勤楼西南角地下供水管网漏水急需抢修采购项目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bookmarkEnd w:id="2"/>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学院建筑车间内和后勤楼西南角地下供水管网漏水急需抢修采购项目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学院建筑车间内和后勤楼西南角地下供水管网漏水急需抢修采购项目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日（北京时间），每日上午8:</w:t>
      </w:r>
      <w:r>
        <w:rPr>
          <w:rFonts w:ascii="宋体" w:hAnsi="宋体"/>
          <w:sz w:val="24"/>
          <w:szCs w:val="24"/>
          <w:highlight w:val="none"/>
        </w:rPr>
        <w:t>30-1</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0</w:t>
      </w:r>
      <w:r>
        <w:rPr>
          <w:rFonts w:ascii="宋体" w:hAnsi="宋体"/>
          <w:sz w:val="24"/>
          <w:szCs w:val="24"/>
          <w:highlight w:val="none"/>
        </w:rPr>
        <w:t>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报名方式：邮箱报名</w:t>
      </w:r>
      <w:r>
        <w:rPr>
          <w:rFonts w:hint="eastAsia" w:ascii="宋体" w:hAnsi="宋体"/>
          <w:sz w:val="24"/>
          <w:szCs w:val="24"/>
          <w:highlight w:val="none"/>
          <w:lang w:val="en-US" w:eastAsia="zh-CN"/>
        </w:rPr>
        <w:t>或现场报名</w:t>
      </w:r>
      <w:r>
        <w:rPr>
          <w:rFonts w:hint="eastAsia" w:ascii="宋体" w:hAnsi="宋体"/>
          <w:sz w:val="24"/>
          <w:szCs w:val="24"/>
          <w:highlight w:val="none"/>
        </w:rPr>
        <w:t>，报名邮箱：lcsjsxyzbb@lc.shandong.cn，将营业执照和相关资质发到邮箱，注明联系人及电话。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13</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13000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抢修</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天内完成</w:t>
            </w:r>
            <w:r>
              <w:rPr>
                <w:rFonts w:hint="eastAsia" w:ascii="宋体" w:hAnsi="宋体" w:cs="宋体"/>
                <w:color w:val="auto"/>
                <w:kern w:val="2"/>
                <w:sz w:val="24"/>
                <w:szCs w:val="24"/>
                <w:highlight w:val="none"/>
                <w:lang w:val="en-US" w:eastAsia="zh-CN" w:bidi="ar-SA"/>
              </w:rPr>
              <w:t>维修，并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根据采购人需求数量指定位置进行维修完成并打压试水验收完成后一次性付清。（依据财政实际拨款情况，进行支付）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日（北京时间），每日上午8:30-1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建筑车间内和后勤楼西南角地下供水管网漏水</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机械、管材、辅料、恢复、人工等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6EF5703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建筑车间北门口东房间内，出现地板砖缝隙处向外冒水，已冲出淤泥，地下管网漏水位置不详，需破地面进行开挖抢修。</w:t>
      </w:r>
    </w:p>
    <w:p w14:paraId="0A760D99">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后勤楼西南角地面处出现冒水情况，已冲出淤泥，地下管网漏水位置不详，急需破地面进行开挖抢修。</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两处地下管网漏水比较复杂，经我们总务处现场勘查，需挖开后根据现场情况。据实结算，约13000元。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建筑车间内和后勤楼西南角地下供水管网漏水</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机械、管材、辅料、恢复、人工等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6500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13000元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注：必须付分项报价表。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C018BB"/>
    <w:rsid w:val="05C55124"/>
    <w:rsid w:val="07B922C3"/>
    <w:rsid w:val="08BF7794"/>
    <w:rsid w:val="09D27438"/>
    <w:rsid w:val="0BCE4606"/>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FC30B5"/>
    <w:rsid w:val="2F042E3F"/>
    <w:rsid w:val="2F1116E8"/>
    <w:rsid w:val="300F0BC6"/>
    <w:rsid w:val="30507EBF"/>
    <w:rsid w:val="31232B7B"/>
    <w:rsid w:val="31D41ACA"/>
    <w:rsid w:val="35BE2E72"/>
    <w:rsid w:val="3827318B"/>
    <w:rsid w:val="38433B03"/>
    <w:rsid w:val="39CE5556"/>
    <w:rsid w:val="3B7B043E"/>
    <w:rsid w:val="3CE85EE2"/>
    <w:rsid w:val="3F1E091D"/>
    <w:rsid w:val="3FAC68AA"/>
    <w:rsid w:val="4033731A"/>
    <w:rsid w:val="40500A84"/>
    <w:rsid w:val="42B45D29"/>
    <w:rsid w:val="432936DD"/>
    <w:rsid w:val="44F66730"/>
    <w:rsid w:val="45684CF6"/>
    <w:rsid w:val="457B6077"/>
    <w:rsid w:val="463076BD"/>
    <w:rsid w:val="46633F07"/>
    <w:rsid w:val="467178FF"/>
    <w:rsid w:val="46791F9D"/>
    <w:rsid w:val="46B17416"/>
    <w:rsid w:val="47874A22"/>
    <w:rsid w:val="48A759E8"/>
    <w:rsid w:val="4ACD58D4"/>
    <w:rsid w:val="4B2500E2"/>
    <w:rsid w:val="4B390BF7"/>
    <w:rsid w:val="4C7D56AE"/>
    <w:rsid w:val="4E363F79"/>
    <w:rsid w:val="4F2F6019"/>
    <w:rsid w:val="51D10612"/>
    <w:rsid w:val="530807FB"/>
    <w:rsid w:val="569F1AF1"/>
    <w:rsid w:val="56C97471"/>
    <w:rsid w:val="59514339"/>
    <w:rsid w:val="5AB30825"/>
    <w:rsid w:val="5B092532"/>
    <w:rsid w:val="5C9A78E6"/>
    <w:rsid w:val="5CDA6C77"/>
    <w:rsid w:val="5D7A3273"/>
    <w:rsid w:val="5F6B569F"/>
    <w:rsid w:val="616C351D"/>
    <w:rsid w:val="616E7593"/>
    <w:rsid w:val="61B74AB7"/>
    <w:rsid w:val="63BE468E"/>
    <w:rsid w:val="66980920"/>
    <w:rsid w:val="67F47638"/>
    <w:rsid w:val="68A5389A"/>
    <w:rsid w:val="69BF4B84"/>
    <w:rsid w:val="6A470AE2"/>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2129</Words>
  <Characters>2309</Characters>
  <Lines>17</Lines>
  <Paragraphs>4</Paragraphs>
  <TotalTime>7</TotalTime>
  <ScaleCrop>false</ScaleCrop>
  <LinksUpToDate>false</LinksUpToDate>
  <CharactersWithSpaces>2379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2024-12-05T06:43:00Z</cp:lastPrinted>
  <dcterms:modified xsi:type="dcterms:W3CDTF">2025-01-14T10:43:22Z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967CD894CECE40AA94B220E007C3C01B_13</vt:lpwstr>
  </property>
  <property fmtid="{D5CDD505-2E9C-101B-9397-08002B2CF9AE}" pid="4" name="KSOTemplateDocerSaveRecord">
    <vt:lpwstr>eyJoZGlkIjoiNTQ1M2E4OGM2NjM4ZTYyOGE2NTE5OTJiYjM2N2QyYzciLCJ1c2VySWQiOiIzOTMxNDA5MjYifQ==</vt:lpwstr>
  </property>
</Properties>
</file>