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839EC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1F885B28">
      <w:pPr>
        <w:pStyle w:val="2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聊城市技师学院学院建筑车间中央空调维修改造项目</w:t>
      </w:r>
    </w:p>
    <w:p w14:paraId="2A70DCC7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16F4DADE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1D48996E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38</w:t>
      </w:r>
    </w:p>
    <w:p w14:paraId="5FA8EF4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747CE61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6C84F7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1BC121FE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68BDE91C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1542CF91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37B01D2B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BC36A35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5F25209C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0D119549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八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6D556842"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2" w:name="_GoBack"/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聊城市技师学院学院建筑车间中央空调维修改造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项目</w:t>
      </w:r>
    </w:p>
    <w:p w14:paraId="263A4670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bookmarkEnd w:id="2"/>
    <w:p w14:paraId="611AAB6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3680684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162CFF99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464CF55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7189615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二、项目名称：聊城市技师学院学院建筑车间中央空调维修改造项目</w:t>
      </w:r>
    </w:p>
    <w:p w14:paraId="0F4AA768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3CE3C3D3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共一个包：聊城市技师学院学院建筑车间中央空调维修改造项目，详见项目说明。</w:t>
      </w:r>
    </w:p>
    <w:p w14:paraId="6FA6DBE7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41A75281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1）供应商需具有合格的营业执照；</w:t>
      </w:r>
    </w:p>
    <w:p w14:paraId="0F2065A9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2）本项目不接受联合体投标。</w:t>
      </w:r>
    </w:p>
    <w:p w14:paraId="6ABE168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758A85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日-2024年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3F86A7B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报名方式：邮箱报名或现场报名，报名邮箱：lcsjsxyzbb@lc.shandong.cn，将营业执照和相关资质发到邮箱，注明联系人及电话。现场报名需将营业执照及相关资质等材料送至学院规定地点。</w:t>
      </w:r>
    </w:p>
    <w:p w14:paraId="509F544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516EA36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139ED38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08181DB3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48C3A90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 w14:paraId="5F15C5F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九、此公告在聊城市技师学院网站、财务处网站中公示</w:t>
      </w:r>
    </w:p>
    <w:p w14:paraId="2E64037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1A5CE27F">
      <w:pPr>
        <w:rPr>
          <w:b/>
          <w:sz w:val="32"/>
          <w:szCs w:val="32"/>
        </w:rPr>
      </w:pPr>
    </w:p>
    <w:p w14:paraId="689D7362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007A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0395A1B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0233E29F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2593F6D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45AC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55044262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369DA988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51CF08BD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聊城市技师学院学院建筑车间中央空调维修改造项目</w:t>
            </w:r>
          </w:p>
        </w:tc>
      </w:tr>
      <w:tr w14:paraId="4D42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7504A9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C43A07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4BB5F1F6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0D3D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87F59A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18FFBD6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1C9BCDD9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聊城市技师学院学院建筑车间中央空调维修改造项目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。</w:t>
            </w:r>
          </w:p>
        </w:tc>
      </w:tr>
      <w:tr w14:paraId="72AF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72DD1794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7356DD4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74C686A2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）供应商需具有合格的营业执照；</w:t>
            </w:r>
          </w:p>
          <w:p w14:paraId="5EBFB55D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）本项目不接受联合体投标。</w:t>
            </w:r>
          </w:p>
        </w:tc>
      </w:tr>
      <w:tr w14:paraId="1266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56DE73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2E35F0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6AA4D39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  <w:lang w:val="en-US" w:eastAsia="zh-CN"/>
              </w:rPr>
              <w:t>23401.37</w:t>
            </w: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</w:rPr>
              <w:t>元</w:t>
            </w:r>
          </w:p>
        </w:tc>
      </w:tr>
      <w:tr w14:paraId="1E7B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7B6A6F0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176A325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66A915F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简易竞争性谈判。</w:t>
            </w:r>
          </w:p>
        </w:tc>
      </w:tr>
      <w:tr w14:paraId="4D9D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4C0E41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15E41C3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3C334FE">
            <w:pPr>
              <w:pStyle w:val="23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标准。</w:t>
            </w:r>
          </w:p>
        </w:tc>
      </w:tr>
      <w:tr w14:paraId="3C53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F0BF24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15254C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工期</w:t>
            </w:r>
          </w:p>
        </w:tc>
        <w:tc>
          <w:tcPr>
            <w:tcW w:w="8127" w:type="dxa"/>
            <w:vAlign w:val="center"/>
          </w:tcPr>
          <w:p w14:paraId="202465FD">
            <w:pPr>
              <w:spacing w:line="276" w:lineRule="auto"/>
              <w:jc w:val="left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自签订合同之日起7个日历天，每延迟1日支付500元违约金。</w:t>
            </w:r>
          </w:p>
        </w:tc>
      </w:tr>
      <w:tr w14:paraId="5BD9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3C25E04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4435048C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1036CBA8">
            <w:pPr>
              <w:spacing w:line="276" w:lineRule="auto"/>
              <w:jc w:val="left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综合单价包死，据实结算。</w:t>
            </w:r>
          </w:p>
        </w:tc>
      </w:tr>
      <w:tr w14:paraId="1BF1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37DFF4B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7AE641A0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4A8D813">
            <w:pPr>
              <w:pStyle w:val="102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完工并验收合格后无质量问题一次性付清。（依据财政实际拨款情况，进行支付）</w:t>
            </w:r>
          </w:p>
        </w:tc>
      </w:tr>
      <w:tr w14:paraId="6857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7D6812B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3ABBA4AE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ED838B6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</w:rPr>
              <w:t>日-2024年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193A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09B7F64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022C3DA2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0C0EED4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614F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8E4D80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9EF2AF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F7A807A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1431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73D24F6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484F741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B2B933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122B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201E8E6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22B5885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13A45E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</w:t>
            </w:r>
          </w:p>
        </w:tc>
      </w:tr>
      <w:tr w14:paraId="4CFD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13A85BB6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005FF4A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2D7FBEEE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</w:t>
            </w:r>
          </w:p>
        </w:tc>
      </w:tr>
      <w:tr w14:paraId="1C86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02D29A7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17D7A4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5A5AA503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39F7D1C9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3E766EFF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BD15224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6A24744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A923020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cs="宋体"/>
          <w:b/>
          <w:bCs/>
          <w:sz w:val="24"/>
          <w:szCs w:val="24"/>
          <w:highlight w:val="none"/>
        </w:rPr>
        <w:t>资质证书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复印件加盖公章；</w:t>
      </w:r>
    </w:p>
    <w:p w14:paraId="5C40F2DE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cs="宋体"/>
          <w:b/>
          <w:bCs/>
          <w:sz w:val="24"/>
          <w:szCs w:val="24"/>
        </w:rPr>
        <w:t>3.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0D8F650B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4、首次报价一览表</w:t>
      </w:r>
    </w:p>
    <w:p w14:paraId="506EA3D7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5、项目说明中有分项报价的需填写分项报价明细</w:t>
      </w:r>
    </w:p>
    <w:p w14:paraId="7201CCEA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73763589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3FCB8E63">
      <w:pPr>
        <w:pStyle w:val="2"/>
        <w:ind w:firstLine="0" w:firstLineChars="0"/>
      </w:pPr>
    </w:p>
    <w:p w14:paraId="69B33FA8">
      <w:pPr>
        <w:pStyle w:val="2"/>
        <w:ind w:firstLine="0" w:firstLineChars="0"/>
      </w:pPr>
    </w:p>
    <w:p w14:paraId="50815281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205C0AD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67F82B1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051D462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71F5CAD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E08805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288D927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CBFCC7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CABB964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666CB764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024D8A8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B72EFC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A28C09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65E827E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FE2880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A7C45D8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77CCA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0EFC693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62A4A44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D4568D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BB98A0D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24F016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6875E5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1E2098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2BCF6569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697BFFC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69F2805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00F566BB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7ACB050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1606D8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171DD1D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4DF0351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79ED2B6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2BA8FE5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7A9AA7E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22F71E2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033CBAA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2B98ABB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2820CA3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0972A786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6AD282A4">
      <w:pPr>
        <w:pStyle w:val="2"/>
        <w:ind w:firstLine="400"/>
      </w:pPr>
    </w:p>
    <w:p w14:paraId="54FD1CE3">
      <w:pPr>
        <w:pStyle w:val="2"/>
        <w:ind w:firstLine="400"/>
      </w:pPr>
    </w:p>
    <w:p w14:paraId="0858135F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3B4BB4EE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1FBAD8CA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68B6F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27B3C79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2A64126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1C66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110F6249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39DF81A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07F25F3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1D17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A383D98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3339E8A5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00EFE5E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4BC08F28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3F39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66777A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1AE73C0F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DE28D84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2E85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97A7EB4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12BD23E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2D3A3956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0F2C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A4F4BA3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20767C63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00284209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44A3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C2F8BD2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2F8026D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62E06A8C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4CB9F20E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157A7101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3B283922">
      <w:pPr>
        <w:spacing w:line="276" w:lineRule="auto"/>
        <w:rPr>
          <w:b/>
          <w:sz w:val="24"/>
        </w:rPr>
      </w:pPr>
    </w:p>
    <w:p w14:paraId="4103D75F">
      <w:pPr>
        <w:pStyle w:val="2"/>
        <w:ind w:firstLine="400"/>
      </w:pPr>
    </w:p>
    <w:p w14:paraId="10236AF2">
      <w:pPr>
        <w:pStyle w:val="2"/>
        <w:ind w:firstLine="0" w:firstLineChars="0"/>
      </w:pPr>
      <w:r>
        <w:t>注：必须付分项报价表</w:t>
      </w:r>
    </w:p>
    <w:p w14:paraId="010B2558">
      <w:pPr>
        <w:spacing w:line="480" w:lineRule="auto"/>
        <w:rPr>
          <w:b/>
          <w:sz w:val="24"/>
          <w:szCs w:val="24"/>
        </w:rPr>
      </w:pPr>
    </w:p>
    <w:p w14:paraId="71612C7C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EB8B3BE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5"/>
        <w:gridCol w:w="210"/>
        <w:gridCol w:w="75"/>
        <w:gridCol w:w="795"/>
        <w:gridCol w:w="780"/>
        <w:gridCol w:w="405"/>
        <w:gridCol w:w="555"/>
        <w:gridCol w:w="1590"/>
        <w:gridCol w:w="285"/>
        <w:gridCol w:w="150"/>
        <w:gridCol w:w="120"/>
        <w:gridCol w:w="615"/>
        <w:gridCol w:w="285"/>
        <w:gridCol w:w="15"/>
        <w:gridCol w:w="615"/>
        <w:gridCol w:w="345"/>
        <w:gridCol w:w="15"/>
        <w:gridCol w:w="210"/>
        <w:gridCol w:w="750"/>
        <w:gridCol w:w="150"/>
        <w:gridCol w:w="900"/>
      </w:tblGrid>
      <w:tr w14:paraId="52553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508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分部分项工程量清单与计价表</w:t>
            </w:r>
          </w:p>
        </w:tc>
      </w:tr>
      <w:tr w14:paraId="3284A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B6A8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工程名称：中央空调工程</w:t>
            </w:r>
          </w:p>
        </w:tc>
        <w:tc>
          <w:tcPr>
            <w:tcW w:w="3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4C12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标段：聊城市技师学院建筑车间改宿舍(中央空调）</w:t>
            </w:r>
          </w:p>
        </w:tc>
        <w:tc>
          <w:tcPr>
            <w:tcW w:w="3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F4474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 共 1 页</w:t>
            </w:r>
          </w:p>
        </w:tc>
      </w:tr>
      <w:tr w14:paraId="084AE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3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A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33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C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  <w:p w14:paraId="3062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555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2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C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3000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A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 w14:paraId="6D94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8577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BDC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DCD3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58D9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45C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4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0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EF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其中：暂估价</w:t>
            </w:r>
          </w:p>
        </w:tc>
      </w:tr>
      <w:tr w14:paraId="3A09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C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24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01B001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90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FP-68风机盘管清洗</w:t>
            </w:r>
          </w:p>
        </w:tc>
        <w:tc>
          <w:tcPr>
            <w:tcW w:w="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2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08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1DC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19D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A14CE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5B1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A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52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030701004001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83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风机盘管</w:t>
            </w:r>
          </w:p>
          <w:p w14:paraId="02BF7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1.名称:风机盘管FP-68</w:t>
            </w:r>
          </w:p>
        </w:tc>
        <w:tc>
          <w:tcPr>
            <w:tcW w:w="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5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163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BF0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500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3ADEE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E74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0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0D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011612001001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18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阀门拆除</w:t>
            </w:r>
          </w:p>
          <w:p w14:paraId="07C43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1.材质:铜球阀DN20拆除</w:t>
            </w:r>
          </w:p>
        </w:tc>
        <w:tc>
          <w:tcPr>
            <w:tcW w:w="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B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3B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E74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A7D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1110D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4A2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1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FE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031003001001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2C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螺纹阀门</w:t>
            </w:r>
          </w:p>
          <w:p w14:paraId="7E822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1.名称:铜球阀</w:t>
            </w:r>
          </w:p>
          <w:p w14:paraId="1C97D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2.规格、压力等级:DN20</w:t>
            </w:r>
          </w:p>
        </w:tc>
        <w:tc>
          <w:tcPr>
            <w:tcW w:w="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7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2C0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3C5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408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37A0A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240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C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FB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011612001002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CB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阀门拆除</w:t>
            </w:r>
          </w:p>
          <w:p w14:paraId="55BA0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1.材质:过滤器DN20拆除</w:t>
            </w:r>
          </w:p>
        </w:tc>
        <w:tc>
          <w:tcPr>
            <w:tcW w:w="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4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867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59C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DDB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03A66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754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7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98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031003001002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81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螺纹阀门</w:t>
            </w:r>
          </w:p>
          <w:p w14:paraId="4908C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1.名称:过滤器</w:t>
            </w:r>
          </w:p>
          <w:p w14:paraId="731FE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2.规格、压力等级:DN20</w:t>
            </w:r>
          </w:p>
        </w:tc>
        <w:tc>
          <w:tcPr>
            <w:tcW w:w="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B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E9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E2B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C4C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4AB1E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C3D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2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2F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030411001008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1B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  <w:p w14:paraId="5C345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1.名称:金属软管</w:t>
            </w:r>
          </w:p>
          <w:p w14:paraId="44DE5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2.规格:DN20</w:t>
            </w:r>
          </w:p>
        </w:tc>
        <w:tc>
          <w:tcPr>
            <w:tcW w:w="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9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711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EFA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B2A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373A4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562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6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1F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030404019001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0C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控制开关</w:t>
            </w:r>
          </w:p>
          <w:p w14:paraId="4C4B5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1.名称:三速液晶控制器开关</w:t>
            </w:r>
          </w:p>
        </w:tc>
        <w:tc>
          <w:tcPr>
            <w:tcW w:w="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5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F2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1AC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EE5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D306A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1CC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A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37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011613001001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EC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小电器拆除</w:t>
            </w:r>
          </w:p>
          <w:p w14:paraId="671ED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1.材质:三速液晶控制器开关拆除</w:t>
            </w:r>
          </w:p>
        </w:tc>
        <w:tc>
          <w:tcPr>
            <w:tcW w:w="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2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644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460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A30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963C1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52E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3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82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030408002001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F7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  <w:p w14:paraId="55038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1.名称:KVV-5*1</w:t>
            </w:r>
          </w:p>
          <w:p w14:paraId="7F955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2.敷设方式、部位:管内敷设</w:t>
            </w:r>
          </w:p>
        </w:tc>
        <w:tc>
          <w:tcPr>
            <w:tcW w:w="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2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1F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B9D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F40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FDE1C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01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A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36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030413002001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DD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凿（压)槽</w:t>
            </w:r>
          </w:p>
          <w:p w14:paraId="477B7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1.名称:剔槽</w:t>
            </w:r>
          </w:p>
          <w:p w14:paraId="5FB18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2.规格:DN25</w:t>
            </w:r>
          </w:p>
        </w:tc>
        <w:tc>
          <w:tcPr>
            <w:tcW w:w="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F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80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70A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ED3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E5A7A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866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2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D2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01B003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A0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回风口拆除及更换800*600</w:t>
            </w:r>
          </w:p>
        </w:tc>
        <w:tc>
          <w:tcPr>
            <w:tcW w:w="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D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60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613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3F8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48254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3D8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4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5C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01B004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91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回风口拆除及更换250*800</w:t>
            </w:r>
          </w:p>
        </w:tc>
        <w:tc>
          <w:tcPr>
            <w:tcW w:w="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E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31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B54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C06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C80D8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D2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C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11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031001006002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B3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塑料管</w:t>
            </w:r>
          </w:p>
          <w:p w14:paraId="6C081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1.安装部位:冷凝水</w:t>
            </w:r>
          </w:p>
          <w:p w14:paraId="56899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2.材质、规格:PVC DN25</w:t>
            </w:r>
          </w:p>
        </w:tc>
        <w:tc>
          <w:tcPr>
            <w:tcW w:w="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B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F11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290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EEA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1B314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B16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0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BC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031208002001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7E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管道绝热</w:t>
            </w:r>
          </w:p>
          <w:p w14:paraId="2E663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1.绝热材料品种:橡塑保温</w:t>
            </w:r>
          </w:p>
          <w:p w14:paraId="6ECAE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2.绝热厚度:30</w:t>
            </w:r>
          </w:p>
          <w:p w14:paraId="03D71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3.管道外径:φ57内</w:t>
            </w:r>
          </w:p>
        </w:tc>
        <w:tc>
          <w:tcPr>
            <w:tcW w:w="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9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69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095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8C0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426A9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AF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D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E4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01B002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60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管道化学清洗</w:t>
            </w:r>
          </w:p>
        </w:tc>
        <w:tc>
          <w:tcPr>
            <w:tcW w:w="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C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78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D83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382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89DCC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DB8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7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36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031003002001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29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螺纹法兰阀门</w:t>
            </w:r>
          </w:p>
          <w:p w14:paraId="7BCC9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1.名称:对夹蝶阀</w:t>
            </w:r>
          </w:p>
          <w:p w14:paraId="00CBD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2.规格、压力等级:DN80</w:t>
            </w:r>
          </w:p>
        </w:tc>
        <w:tc>
          <w:tcPr>
            <w:tcW w:w="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9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E2F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CA8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471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3D4D6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C43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1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9E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011612001005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0A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阀门拆除</w:t>
            </w:r>
          </w:p>
          <w:p w14:paraId="33EAB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1.名称:对夹蝶阀DN80拆除</w:t>
            </w:r>
          </w:p>
        </w:tc>
        <w:tc>
          <w:tcPr>
            <w:tcW w:w="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8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397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561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009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E634F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D6C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45" w:type="dxa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D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EFB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8F7F6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05E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45" w:type="dxa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79D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ED8A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2F849A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1A0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379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措施项目清单与计价表(一)</w:t>
            </w:r>
          </w:p>
        </w:tc>
      </w:tr>
      <w:tr w14:paraId="57061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A039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工程名称：中央空调工程</w:t>
            </w:r>
          </w:p>
        </w:tc>
        <w:tc>
          <w:tcPr>
            <w:tcW w:w="3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EF2B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标段：聊城市技师学院建筑车间改宿舍(中央空调）</w:t>
            </w:r>
          </w:p>
        </w:tc>
        <w:tc>
          <w:tcPr>
            <w:tcW w:w="3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B48FC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 共 1 页</w:t>
            </w:r>
          </w:p>
        </w:tc>
      </w:tr>
      <w:tr w14:paraId="0B108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0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6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83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0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5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6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118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E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 率（%）</w:t>
            </w: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A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B7C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8002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5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13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031302002001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A7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夜间施工费</w:t>
            </w:r>
          </w:p>
        </w:tc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CAF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D1D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17E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0166F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01F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F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C4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031302004001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53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DE8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449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393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EB724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D04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D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BB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031302005001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1A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547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81E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CBD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C47E8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270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7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6A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031302006001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44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已完工程及设备保护费</w:t>
            </w:r>
          </w:p>
        </w:tc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BE4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1A0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E76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8AB55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D0E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070" w:type="dxa"/>
            <w:gridSpan w:val="1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CD2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312DE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5B4AB223"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A5D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F62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15D1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规费、税金项目清单与计价表</w:t>
            </w:r>
          </w:p>
        </w:tc>
      </w:tr>
      <w:tr w14:paraId="2722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4E38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工程名称：中央空调工程</w:t>
            </w:r>
          </w:p>
        </w:tc>
        <w:tc>
          <w:tcPr>
            <w:tcW w:w="3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D318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标段：聊城市技师学院消防车间改宿舍(中央空调）</w:t>
            </w:r>
          </w:p>
        </w:tc>
        <w:tc>
          <w:tcPr>
            <w:tcW w:w="3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838E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 共 1 页</w:t>
            </w:r>
          </w:p>
        </w:tc>
      </w:tr>
      <w:tr w14:paraId="23DFB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E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2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2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C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2010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6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费率(%)</w:t>
            </w:r>
          </w:p>
        </w:tc>
        <w:tc>
          <w:tcPr>
            <w:tcW w:w="201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366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 w14:paraId="4EC44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1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BE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规费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947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ED8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1C9E1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58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D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B5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304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126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4B646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2C2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4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BF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安全施工费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E4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EF8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E22CF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D79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3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F8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环境保护费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36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5CF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CCAD2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CFC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E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61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文明施工费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90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D8A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041B7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C5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8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70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临时设施费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53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391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5FA81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B8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7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1F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社会保险费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6A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763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76038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C25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B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13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0B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562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78DFC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068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8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4D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建设项目工伤保险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AC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225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94EF8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DD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6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3D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优质优价费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D2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04D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4C016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B37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1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3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1E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E1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分部分项工程费+措施项目费+其他项目费+规费+设备费-不取税金_合计-甲供材料费-甲供主材费-甲供设备费</w:t>
            </w:r>
          </w:p>
        </w:tc>
        <w:tc>
          <w:tcPr>
            <w:tcW w:w="20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5C7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FFF90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331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0" w:type="dxa"/>
            <w:gridSpan w:val="1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E40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36D5E7C6"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048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C1D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措施项目清单计价汇总表</w:t>
            </w:r>
          </w:p>
        </w:tc>
      </w:tr>
      <w:tr w14:paraId="0D834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459F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工程名称：中央空调工程</w:t>
            </w:r>
          </w:p>
        </w:tc>
        <w:tc>
          <w:tcPr>
            <w:tcW w:w="3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743D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标段：聊城市技师学院建筑车间改宿舍(中央空调）</w:t>
            </w:r>
          </w:p>
        </w:tc>
        <w:tc>
          <w:tcPr>
            <w:tcW w:w="3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DD992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 共 1 页</w:t>
            </w:r>
          </w:p>
        </w:tc>
      </w:tr>
      <w:tr w14:paraId="4AD0C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5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210" w:type="dxa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F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70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82A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 w14:paraId="0EEF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8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0D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措施项目清单计价（一）</w:t>
            </w:r>
          </w:p>
        </w:tc>
        <w:tc>
          <w:tcPr>
            <w:tcW w:w="2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8DF4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0FD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0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333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计</w:t>
            </w:r>
          </w:p>
        </w:tc>
        <w:tc>
          <w:tcPr>
            <w:tcW w:w="2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1DF84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94A94E2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</w:p>
    <w:p w14:paraId="27F600F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三、项目要求：</w:t>
      </w:r>
    </w:p>
    <w:p w14:paraId="2802E976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left"/>
        <w:rPr>
          <w:rFonts w:hint="eastAsia" w:ascii="宋体" w:hAnsi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yellow"/>
          <w:lang w:val="en-US" w:eastAsia="zh-CN"/>
        </w:rPr>
        <w:t>无</w:t>
      </w:r>
    </w:p>
    <w:p w14:paraId="1B8E83B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四、控制价清单：</w:t>
      </w:r>
    </w:p>
    <w:p w14:paraId="07526265">
      <w:pPr>
        <w:ind w:firstLine="482" w:firstLineChars="200"/>
        <w:rPr>
          <w:rFonts w:hint="default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详见附件。</w:t>
      </w:r>
    </w:p>
    <w:p w14:paraId="1CFC90B0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b/>
          <w:sz w:val="24"/>
          <w:szCs w:val="24"/>
        </w:rPr>
        <w:t>各单价报价均不能超预算单价，总价报价不能超预算总价。</w:t>
      </w:r>
    </w:p>
    <w:p w14:paraId="664EE9A9">
      <w:pPr>
        <w:pStyle w:val="2"/>
        <w:ind w:left="480" w:firstLine="0" w:firstLineChars="0"/>
      </w:pPr>
      <w:r>
        <w:rPr>
          <w:rFonts w:hint="eastAsia" w:ascii="宋体" w:hAnsi="宋体"/>
          <w:b/>
          <w:kern w:val="2"/>
          <w:sz w:val="24"/>
          <w:szCs w:val="24"/>
          <w:lang w:val="en-US" w:eastAsia="zh-CN"/>
        </w:rPr>
        <w:t>2、</w:t>
      </w:r>
      <w:r>
        <w:rPr>
          <w:rFonts w:ascii="宋体" w:hAnsi="宋体"/>
          <w:b/>
          <w:kern w:val="2"/>
          <w:sz w:val="24"/>
          <w:szCs w:val="24"/>
        </w:rPr>
        <w:t>必须付分项报价表。</w:t>
      </w:r>
    </w:p>
    <w:p w14:paraId="1770DE55"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284BF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D081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2CC9F0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58CC4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7560C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2B87FCC8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73653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59E4F93C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9C497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2CEC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C684C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36C91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22F5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3588"/>
    <w:rsid w:val="00DA7A6E"/>
    <w:rsid w:val="00DE106B"/>
    <w:rsid w:val="00DF0936"/>
    <w:rsid w:val="00DF12C7"/>
    <w:rsid w:val="00E003D2"/>
    <w:rsid w:val="00E15134"/>
    <w:rsid w:val="00E159B7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A921EF"/>
    <w:rsid w:val="04F84289"/>
    <w:rsid w:val="05241F07"/>
    <w:rsid w:val="05433EAD"/>
    <w:rsid w:val="054E7908"/>
    <w:rsid w:val="05C55124"/>
    <w:rsid w:val="06EF17B3"/>
    <w:rsid w:val="07372B1A"/>
    <w:rsid w:val="07B922C3"/>
    <w:rsid w:val="08BF7794"/>
    <w:rsid w:val="09D27438"/>
    <w:rsid w:val="0BF70375"/>
    <w:rsid w:val="0D9378B6"/>
    <w:rsid w:val="0DDE5050"/>
    <w:rsid w:val="11BC3C7C"/>
    <w:rsid w:val="133E4AA9"/>
    <w:rsid w:val="155013FC"/>
    <w:rsid w:val="16220303"/>
    <w:rsid w:val="163B139F"/>
    <w:rsid w:val="18281759"/>
    <w:rsid w:val="19094ED0"/>
    <w:rsid w:val="194417AD"/>
    <w:rsid w:val="1A7254D6"/>
    <w:rsid w:val="1BE804D9"/>
    <w:rsid w:val="1C790F1A"/>
    <w:rsid w:val="1CA72021"/>
    <w:rsid w:val="1CEB698E"/>
    <w:rsid w:val="1D3E6C48"/>
    <w:rsid w:val="1D4B2E52"/>
    <w:rsid w:val="23994FAD"/>
    <w:rsid w:val="249917FE"/>
    <w:rsid w:val="262B023E"/>
    <w:rsid w:val="296D55D3"/>
    <w:rsid w:val="2C7A12DD"/>
    <w:rsid w:val="2EFC30B5"/>
    <w:rsid w:val="300F0BC6"/>
    <w:rsid w:val="30507EBF"/>
    <w:rsid w:val="31232B7B"/>
    <w:rsid w:val="31D41ACA"/>
    <w:rsid w:val="320E4CB8"/>
    <w:rsid w:val="35BE2E72"/>
    <w:rsid w:val="3B1D2FF3"/>
    <w:rsid w:val="3B7B043E"/>
    <w:rsid w:val="3CF35C72"/>
    <w:rsid w:val="3F1E091D"/>
    <w:rsid w:val="4033731A"/>
    <w:rsid w:val="40500A84"/>
    <w:rsid w:val="432936DD"/>
    <w:rsid w:val="43DE094C"/>
    <w:rsid w:val="45684CF6"/>
    <w:rsid w:val="457B6077"/>
    <w:rsid w:val="46633F07"/>
    <w:rsid w:val="46791F9D"/>
    <w:rsid w:val="46B17416"/>
    <w:rsid w:val="48A759E8"/>
    <w:rsid w:val="4B2500E2"/>
    <w:rsid w:val="4B390BF7"/>
    <w:rsid w:val="4C7D56AE"/>
    <w:rsid w:val="4F2F6019"/>
    <w:rsid w:val="5277443A"/>
    <w:rsid w:val="530807FB"/>
    <w:rsid w:val="5477498D"/>
    <w:rsid w:val="565F4FFD"/>
    <w:rsid w:val="569F1AF1"/>
    <w:rsid w:val="5AB30825"/>
    <w:rsid w:val="5B092532"/>
    <w:rsid w:val="5C9A78E6"/>
    <w:rsid w:val="5D7A3273"/>
    <w:rsid w:val="60D371AA"/>
    <w:rsid w:val="616C351D"/>
    <w:rsid w:val="616E7593"/>
    <w:rsid w:val="61B74AB7"/>
    <w:rsid w:val="65D44A94"/>
    <w:rsid w:val="68A5389A"/>
    <w:rsid w:val="69BF4B84"/>
    <w:rsid w:val="6E520E33"/>
    <w:rsid w:val="70B2141E"/>
    <w:rsid w:val="72EB0EF9"/>
    <w:rsid w:val="73CB7283"/>
    <w:rsid w:val="74EB4E25"/>
    <w:rsid w:val="769D232A"/>
    <w:rsid w:val="76C23869"/>
    <w:rsid w:val="785106F5"/>
    <w:rsid w:val="789C02D6"/>
    <w:rsid w:val="78F876FF"/>
    <w:rsid w:val="7A0E0DD8"/>
    <w:rsid w:val="7B0B6013"/>
    <w:rsid w:val="7B195F6E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autoRedefine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8440C-A8C1-4CB0-957C-1274E51C0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2835</Words>
  <Characters>3370</Characters>
  <Lines>139</Lines>
  <Paragraphs>39</Paragraphs>
  <TotalTime>0</TotalTime>
  <ScaleCrop>false</ScaleCrop>
  <LinksUpToDate>false</LinksUpToDate>
  <CharactersWithSpaces>3476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2024-08-23T07:51:00Z</cp:lastPrinted>
  <dcterms:modified xsi:type="dcterms:W3CDTF">2024-08-24T14:58:44Z</dcterms:modified>
  <dc:title>工 程 施 工 招 标 文 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9AF138CD6EDC4404A9BF4D46EF978433_13</vt:lpwstr>
  </property>
</Properties>
</file>