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rPr>
      </w:pPr>
    </w:p>
    <w:p w14:paraId="36EDB324">
      <w:pPr>
        <w:pStyle w:val="47"/>
        <w:ind w:firstLine="0" w:firstLineChars="0"/>
        <w:jc w:val="center"/>
        <w:rPr>
          <w:rFonts w:ascii="黑体" w:hAnsi="黑体" w:eastAsia="黑体"/>
          <w:b/>
          <w:bCs/>
          <w:color w:val="000000"/>
          <w:sz w:val="30"/>
          <w:szCs w:val="30"/>
          <w:shd w:val="clear" w:color="auto" w:fill="FFFFFF"/>
        </w:rPr>
      </w:pPr>
      <w:r>
        <w:rPr>
          <w:rFonts w:hint="eastAsia" w:ascii="黑体" w:hAnsi="黑体" w:eastAsia="黑体"/>
          <w:b/>
          <w:bCs/>
          <w:color w:val="000000"/>
          <w:sz w:val="30"/>
          <w:szCs w:val="30"/>
          <w:shd w:val="clear" w:color="auto" w:fill="FFFFFF"/>
        </w:rPr>
        <w:t>第四届全国工业设计职业技能大赛山东省选拔赛小型家用电器制造工项目耗材采购简易竞争性谈判公告</w:t>
      </w:r>
    </w:p>
    <w:p w14:paraId="3FC9A62E">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w:t>
      </w:r>
      <w:bookmarkStart w:id="2" w:name="_GoBack"/>
      <w:bookmarkEnd w:id="2"/>
      <w:r>
        <w:rPr>
          <w:rFonts w:hint="eastAsia" w:ascii="楷体_GB2312" w:hAnsi="楷体" w:eastAsia="楷体_GB2312"/>
          <w:b/>
          <w:sz w:val="96"/>
          <w:szCs w:val="96"/>
        </w:rPr>
        <w:t>谈判文件</w:t>
      </w:r>
    </w:p>
    <w:p w14:paraId="2485A61D">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4</w:t>
      </w:r>
      <w:r>
        <w:rPr>
          <w:rFonts w:hint="eastAsia" w:ascii="黑体" w:hAnsi="黑体" w:eastAsia="黑体"/>
          <w:b/>
          <w:bCs/>
          <w:color w:val="000000"/>
          <w:sz w:val="31"/>
          <w:szCs w:val="31"/>
          <w:highlight w:val="none"/>
          <w:shd w:val="clear" w:color="auto" w:fill="FFFFFF"/>
        </w:rPr>
        <w:t>-</w:t>
      </w:r>
      <w:r>
        <w:rPr>
          <w:rFonts w:hint="eastAsia" w:ascii="黑体" w:hAnsi="黑体" w:eastAsia="黑体"/>
          <w:b/>
          <w:bCs/>
          <w:color w:val="000000"/>
          <w:sz w:val="31"/>
          <w:szCs w:val="31"/>
          <w:highlight w:val="none"/>
          <w:shd w:val="clear" w:color="auto" w:fill="FFFFFF"/>
          <w:lang w:val="en-US" w:eastAsia="zh-CN"/>
        </w:rPr>
        <w:t>043</w:t>
      </w:r>
    </w:p>
    <w:p w14:paraId="58F874C2">
      <w:pPr>
        <w:adjustRightInd w:val="0"/>
        <w:snapToGrid w:val="0"/>
        <w:spacing w:line="480" w:lineRule="auto"/>
        <w:jc w:val="center"/>
        <w:rPr>
          <w:rFonts w:ascii="宋体"/>
          <w:color w:val="000000"/>
        </w:rPr>
      </w:pPr>
    </w:p>
    <w:p w14:paraId="1195B4A4">
      <w:pPr>
        <w:adjustRightInd w:val="0"/>
        <w:snapToGrid w:val="0"/>
        <w:spacing w:line="480" w:lineRule="auto"/>
        <w:jc w:val="center"/>
        <w:rPr>
          <w:rFonts w:ascii="宋体"/>
          <w:color w:val="000000"/>
        </w:rPr>
      </w:pPr>
    </w:p>
    <w:p w14:paraId="53C94477">
      <w:pPr>
        <w:adjustRightInd w:val="0"/>
        <w:snapToGrid w:val="0"/>
        <w:spacing w:line="480" w:lineRule="auto"/>
        <w:jc w:val="center"/>
        <w:rPr>
          <w:rFonts w:ascii="宋体"/>
          <w:color w:val="000000"/>
        </w:rPr>
      </w:pPr>
    </w:p>
    <w:p w14:paraId="79B8AF4B">
      <w:pPr>
        <w:adjustRightInd w:val="0"/>
        <w:snapToGrid w:val="0"/>
        <w:spacing w:line="480" w:lineRule="auto"/>
        <w:rPr>
          <w:rFonts w:ascii="宋体"/>
          <w:color w:val="000000"/>
        </w:rPr>
      </w:pPr>
    </w:p>
    <w:p w14:paraId="4CB7AA61">
      <w:pPr>
        <w:adjustRightInd w:val="0"/>
        <w:snapToGrid w:val="0"/>
        <w:spacing w:line="480" w:lineRule="auto"/>
        <w:rPr>
          <w:rFonts w:ascii="宋体"/>
          <w:color w:val="000000"/>
        </w:rPr>
      </w:pPr>
    </w:p>
    <w:p w14:paraId="134370D3">
      <w:pPr>
        <w:adjustRightInd w:val="0"/>
        <w:snapToGrid w:val="0"/>
        <w:spacing w:line="480" w:lineRule="auto"/>
        <w:jc w:val="center"/>
        <w:rPr>
          <w:rFonts w:ascii="宋体"/>
          <w:color w:val="000000"/>
        </w:rPr>
      </w:pPr>
    </w:p>
    <w:p w14:paraId="2D93DA3A">
      <w:pPr>
        <w:adjustRightInd w:val="0"/>
        <w:snapToGrid w:val="0"/>
        <w:spacing w:line="480" w:lineRule="auto"/>
        <w:jc w:val="center"/>
        <w:rPr>
          <w:rFonts w:ascii="宋体"/>
          <w:color w:val="000000"/>
        </w:rPr>
      </w:pPr>
    </w:p>
    <w:p w14:paraId="7CFB5711">
      <w:pPr>
        <w:widowControl/>
        <w:adjustRightInd w:val="0"/>
        <w:spacing w:line="480" w:lineRule="auto"/>
        <w:ind w:right="198"/>
        <w:jc w:val="left"/>
        <w:rPr>
          <w:rFonts w:ascii="楷体_GB2312" w:eastAsia="楷体_GB2312"/>
          <w:b/>
          <w:sz w:val="24"/>
          <w:szCs w:val="18"/>
        </w:rPr>
      </w:pPr>
    </w:p>
    <w:p w14:paraId="7647A6A8">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14:paraId="1FB1B0A5">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九</w:t>
      </w:r>
      <w:r>
        <w:rPr>
          <w:rFonts w:hint="eastAsia" w:ascii="楷体_GB2312" w:eastAsia="楷体_GB2312"/>
          <w:b/>
          <w:sz w:val="28"/>
          <w:szCs w:val="28"/>
          <w:u w:val="single"/>
        </w:rPr>
        <w:t>月</w:t>
      </w:r>
    </w:p>
    <w:p w14:paraId="5D53CE91">
      <w:pPr>
        <w:adjustRightInd w:val="0"/>
        <w:snapToGrid w:val="0"/>
        <w:spacing w:line="480" w:lineRule="auto"/>
        <w:jc w:val="center"/>
        <w:rPr>
          <w:rFonts w:ascii="宋体"/>
          <w:b/>
          <w:bCs/>
          <w:sz w:val="28"/>
          <w:szCs w:val="28"/>
        </w:rPr>
      </w:pPr>
      <w:bookmarkStart w:id="0" w:name="_Toc441648515"/>
      <w:r>
        <w:rPr>
          <w:rFonts w:hint="eastAsia" w:ascii="宋体" w:hAnsi="宋体"/>
          <w:b/>
          <w:bCs/>
          <w:sz w:val="28"/>
          <w:szCs w:val="28"/>
        </w:rPr>
        <w:t>第四届全国工业设计职业技能大赛山东省选拔赛小型家用电器制造工项目</w:t>
      </w:r>
      <w:r>
        <w:rPr>
          <w:rFonts w:hint="eastAsia" w:ascii="宋体" w:hAnsi="宋体"/>
          <w:b/>
          <w:bCs/>
          <w:sz w:val="28"/>
          <w:szCs w:val="28"/>
          <w:lang w:val="en-US" w:eastAsia="zh-CN"/>
        </w:rPr>
        <w:t>耗材采购</w:t>
      </w:r>
      <w:r>
        <w:rPr>
          <w:rFonts w:hint="eastAsia" w:ascii="宋体" w:hAnsi="宋体"/>
          <w:b/>
          <w:bCs/>
          <w:sz w:val="28"/>
          <w:szCs w:val="28"/>
        </w:rPr>
        <w:t>简易竞争性谈判公告</w:t>
      </w:r>
    </w:p>
    <w:p w14:paraId="6C0D2982">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14:paraId="09D60D66">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14:paraId="37269F06">
      <w:pPr>
        <w:adjustRightInd w:val="0"/>
        <w:snapToGrid w:val="0"/>
        <w:spacing w:line="560" w:lineRule="exact"/>
        <w:jc w:val="left"/>
        <w:rPr>
          <w:rFonts w:ascii="宋体"/>
          <w:sz w:val="24"/>
          <w:szCs w:val="24"/>
        </w:rPr>
      </w:pPr>
      <w:r>
        <w:rPr>
          <w:rFonts w:hint="eastAsia" w:ascii="宋体" w:hAnsi="宋体"/>
          <w:sz w:val="24"/>
          <w:szCs w:val="24"/>
        </w:rPr>
        <w:t>联系人：布老师</w:t>
      </w:r>
    </w:p>
    <w:p w14:paraId="3EBAB238">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14:paraId="70DF8609">
      <w:pPr>
        <w:adjustRightInd w:val="0"/>
        <w:snapToGrid w:val="0"/>
        <w:spacing w:line="560" w:lineRule="exact"/>
        <w:jc w:val="left"/>
        <w:rPr>
          <w:rFonts w:ascii="宋体"/>
          <w:sz w:val="24"/>
          <w:szCs w:val="24"/>
        </w:rPr>
      </w:pPr>
      <w:r>
        <w:rPr>
          <w:rFonts w:hint="eastAsia" w:ascii="宋体" w:hAnsi="宋体"/>
          <w:sz w:val="24"/>
          <w:szCs w:val="24"/>
        </w:rPr>
        <w:t>二、项目名称：第四届全国工业设计职业技能大赛山东省选拔赛小型家用电器制造工项目耗材采购简易竞争性谈判公告</w:t>
      </w:r>
    </w:p>
    <w:p w14:paraId="0DF01C20">
      <w:pPr>
        <w:adjustRightInd w:val="0"/>
        <w:snapToGrid w:val="0"/>
        <w:spacing w:line="560" w:lineRule="exact"/>
        <w:jc w:val="left"/>
        <w:rPr>
          <w:rFonts w:ascii="宋体"/>
          <w:sz w:val="24"/>
          <w:szCs w:val="24"/>
        </w:rPr>
      </w:pPr>
      <w:r>
        <w:rPr>
          <w:rFonts w:hint="eastAsia" w:ascii="宋体" w:hAnsi="宋体"/>
          <w:sz w:val="24"/>
          <w:szCs w:val="24"/>
        </w:rPr>
        <w:t>三、采购项目概况</w:t>
      </w:r>
    </w:p>
    <w:p w14:paraId="39D5A3A5">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个包：第四届全国工业设计职业技能大赛山东省选拔赛小型家用电器制造工项目耗材采购简易竞争性谈判公告，详见项目说明。</w:t>
      </w:r>
    </w:p>
    <w:p w14:paraId="1B3BAD1B">
      <w:pPr>
        <w:adjustRightInd w:val="0"/>
        <w:snapToGrid w:val="0"/>
        <w:spacing w:line="560" w:lineRule="exact"/>
        <w:jc w:val="left"/>
        <w:rPr>
          <w:rFonts w:ascii="宋体"/>
          <w:sz w:val="24"/>
          <w:szCs w:val="24"/>
        </w:rPr>
      </w:pPr>
      <w:r>
        <w:rPr>
          <w:rFonts w:hint="eastAsia" w:ascii="宋体" w:hAnsi="宋体"/>
          <w:sz w:val="24"/>
          <w:szCs w:val="24"/>
        </w:rPr>
        <w:t>四、供应商资格要求：</w:t>
      </w:r>
    </w:p>
    <w:p w14:paraId="5D5BA230">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14:paraId="6DD70321">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14:paraId="28F909D6">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14:paraId="61073838">
      <w:pPr>
        <w:adjustRightInd w:val="0"/>
        <w:snapToGrid w:val="0"/>
        <w:spacing w:line="560" w:lineRule="exact"/>
        <w:jc w:val="left"/>
        <w:rPr>
          <w:rFonts w:ascii="宋体"/>
          <w:sz w:val="24"/>
          <w:szCs w:val="24"/>
        </w:rPr>
      </w:pPr>
      <w:r>
        <w:rPr>
          <w:rFonts w:hint="eastAsia" w:ascii="宋体" w:hAnsi="宋体"/>
          <w:sz w:val="24"/>
          <w:szCs w:val="24"/>
        </w:rPr>
        <w:t>获取采购文件时间、地点：202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w:t>
      </w:r>
      <w:r>
        <w:rPr>
          <w:rFonts w:hint="eastAsia" w:ascii="宋体" w:hAnsi="宋体"/>
          <w:sz w:val="24"/>
          <w:szCs w:val="24"/>
          <w:lang w:val="en-US" w:eastAsia="zh-CN"/>
        </w:rPr>
        <w:t>3</w:t>
      </w:r>
      <w:r>
        <w:rPr>
          <w:rFonts w:ascii="宋体" w:hAnsi="宋体"/>
          <w:sz w:val="24"/>
          <w:szCs w:val="24"/>
        </w:rPr>
        <w:t>0</w:t>
      </w:r>
      <w:r>
        <w:rPr>
          <w:rFonts w:hint="eastAsia" w:ascii="宋体" w:hAnsi="宋体"/>
          <w:sz w:val="24"/>
          <w:szCs w:val="24"/>
        </w:rPr>
        <w:t>（北京时间）</w:t>
      </w:r>
    </w:p>
    <w:p w14:paraId="2AB0A524">
      <w:pPr>
        <w:adjustRightInd w:val="0"/>
        <w:snapToGrid w:val="0"/>
        <w:spacing w:line="560" w:lineRule="exact"/>
        <w:jc w:val="left"/>
        <w:rPr>
          <w:rFonts w:hint="default" w:ascii="宋体" w:eastAsia="宋体"/>
          <w:sz w:val="24"/>
          <w:szCs w:val="24"/>
          <w:lang w:val="en-US" w:eastAsia="zh-CN"/>
        </w:rPr>
      </w:pPr>
      <w:r>
        <w:rPr>
          <w:rFonts w:hint="eastAsia" w:ascii="宋体" w:hAnsi="宋体"/>
          <w:sz w:val="24"/>
          <w:szCs w:val="24"/>
        </w:rPr>
        <w:t>报名方式：邮箱报名</w:t>
      </w:r>
      <w:r>
        <w:rPr>
          <w:rFonts w:hint="eastAsia" w:ascii="宋体" w:hAnsi="宋体"/>
          <w:sz w:val="24"/>
          <w:szCs w:val="24"/>
          <w:lang w:val="en-US" w:eastAsia="zh-CN"/>
        </w:rPr>
        <w:t>或现场报名</w:t>
      </w:r>
      <w:r>
        <w:rPr>
          <w:rFonts w:hint="eastAsia" w:ascii="宋体" w:hAnsi="宋体"/>
          <w:sz w:val="24"/>
          <w:szCs w:val="24"/>
        </w:rPr>
        <w:t>，报名邮箱：lcsjsxyzbb@lc.shandong.cn，将营业执照和相关资质发到邮箱，注明联系人及电话。</w:t>
      </w:r>
      <w:r>
        <w:rPr>
          <w:rFonts w:hint="eastAsia" w:ascii="宋体" w:hAnsi="宋体"/>
          <w:sz w:val="24"/>
          <w:szCs w:val="24"/>
          <w:lang w:val="en-US" w:eastAsia="zh-CN"/>
        </w:rPr>
        <w:t>现场报名需将营业执照及相关资质等材料送至学院规定地点。</w:t>
      </w:r>
    </w:p>
    <w:p w14:paraId="46C46553">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14:paraId="2FF1B416">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14:paraId="0BA5AF29">
      <w:pPr>
        <w:adjustRightInd w:val="0"/>
        <w:snapToGrid w:val="0"/>
        <w:spacing w:line="560" w:lineRule="exact"/>
        <w:jc w:val="left"/>
        <w:rPr>
          <w:rFonts w:ascii="宋体" w:hAnsi="宋体"/>
          <w:sz w:val="24"/>
          <w:szCs w:val="24"/>
        </w:rPr>
      </w:pPr>
      <w:r>
        <w:rPr>
          <w:rFonts w:hint="eastAsia" w:ascii="宋体" w:hAnsi="宋体"/>
          <w:sz w:val="24"/>
          <w:szCs w:val="24"/>
        </w:rPr>
        <w:t>六、报价截止日期：202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p w14:paraId="2F7E86CF">
      <w:pPr>
        <w:adjustRightInd w:val="0"/>
        <w:snapToGrid w:val="0"/>
        <w:spacing w:line="560" w:lineRule="exact"/>
        <w:jc w:val="left"/>
        <w:rPr>
          <w:rFonts w:ascii="宋体" w:hAnsi="宋体"/>
          <w:sz w:val="24"/>
          <w:szCs w:val="24"/>
        </w:rPr>
      </w:pPr>
      <w:r>
        <w:rPr>
          <w:rFonts w:hint="eastAsia" w:ascii="宋体" w:hAnsi="宋体"/>
          <w:sz w:val="24"/>
          <w:szCs w:val="24"/>
        </w:rPr>
        <w:t>七、谈判日期：202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p w14:paraId="4B252009">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14:paraId="5B8E984A">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九、此公告在聊城市技师学院网站</w:t>
      </w:r>
      <w:r>
        <w:rPr>
          <w:rFonts w:hint="eastAsia" w:ascii="宋体" w:hAnsi="宋体"/>
          <w:sz w:val="24"/>
          <w:szCs w:val="24"/>
          <w:lang w:eastAsia="zh-CN"/>
        </w:rPr>
        <w:t>、</w:t>
      </w:r>
      <w:r>
        <w:rPr>
          <w:rFonts w:hint="eastAsia" w:ascii="宋体" w:hAnsi="宋体"/>
          <w:sz w:val="24"/>
          <w:szCs w:val="24"/>
        </w:rPr>
        <w:t>财务处网站中公示</w:t>
      </w:r>
    </w:p>
    <w:p w14:paraId="1FFA1B70">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19</w:t>
      </w:r>
      <w:r>
        <w:rPr>
          <w:rFonts w:hint="eastAsia" w:ascii="宋体" w:hAnsi="宋体"/>
          <w:sz w:val="24"/>
          <w:szCs w:val="24"/>
        </w:rPr>
        <w:t>日</w:t>
      </w:r>
      <w:bookmarkEnd w:id="0"/>
      <w:bookmarkStart w:id="1" w:name="_Toc232666482"/>
    </w:p>
    <w:p w14:paraId="50020270">
      <w:pPr>
        <w:spacing w:line="480" w:lineRule="auto"/>
        <w:jc w:val="center"/>
        <w:rPr>
          <w:b/>
          <w:sz w:val="32"/>
          <w:szCs w:val="32"/>
        </w:rPr>
      </w:pPr>
    </w:p>
    <w:p w14:paraId="64CAE3BB">
      <w:pPr>
        <w:rPr>
          <w:rFonts w:hint="eastAsia"/>
          <w:b/>
          <w:sz w:val="32"/>
          <w:szCs w:val="32"/>
        </w:rPr>
      </w:pPr>
      <w:r>
        <w:rPr>
          <w:rFonts w:hint="eastAsia"/>
          <w:b/>
          <w:sz w:val="32"/>
          <w:szCs w:val="32"/>
        </w:rPr>
        <w:br w:type="page"/>
      </w:r>
    </w:p>
    <w:p w14:paraId="3544C853">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rPr>
            </w:pPr>
            <w:r>
              <w:rPr>
                <w:rFonts w:hint="eastAsia" w:ascii="宋体" w:hAnsi="宋体"/>
                <w:szCs w:val="21"/>
              </w:rPr>
              <w:t>项号</w:t>
            </w:r>
          </w:p>
        </w:tc>
        <w:tc>
          <w:tcPr>
            <w:tcW w:w="1709" w:type="dxa"/>
            <w:vAlign w:val="center"/>
          </w:tcPr>
          <w:p w14:paraId="65277847">
            <w:pPr>
              <w:spacing w:line="276" w:lineRule="auto"/>
              <w:jc w:val="center"/>
              <w:rPr>
                <w:rFonts w:hint="eastAsia" w:ascii="宋体" w:hAnsi="宋体"/>
                <w:color w:val="000000"/>
                <w:sz w:val="24"/>
                <w:szCs w:val="24"/>
              </w:rPr>
            </w:pPr>
            <w:r>
              <w:rPr>
                <w:rFonts w:hint="eastAsia" w:ascii="宋体" w:hAnsi="宋体"/>
                <w:color w:val="000000"/>
                <w:sz w:val="24"/>
                <w:szCs w:val="24"/>
              </w:rPr>
              <w:t>内　　容</w:t>
            </w:r>
          </w:p>
        </w:tc>
        <w:tc>
          <w:tcPr>
            <w:tcW w:w="8127" w:type="dxa"/>
            <w:vAlign w:val="center"/>
          </w:tcPr>
          <w:p w14:paraId="37FE1776">
            <w:pPr>
              <w:spacing w:line="276" w:lineRule="auto"/>
              <w:jc w:val="center"/>
              <w:rPr>
                <w:rFonts w:ascii="宋体"/>
                <w:szCs w:val="21"/>
              </w:rPr>
            </w:pPr>
            <w:r>
              <w:rPr>
                <w:rFonts w:hint="eastAsia" w:ascii="宋体" w:hAnsi="宋体"/>
                <w:szCs w:val="21"/>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49113EDF">
            <w:pPr>
              <w:spacing w:line="276" w:lineRule="auto"/>
              <w:jc w:val="center"/>
              <w:rPr>
                <w:rFonts w:hint="eastAsia" w:ascii="宋体" w:hAnsi="宋体"/>
                <w:color w:val="000000"/>
                <w:sz w:val="24"/>
                <w:szCs w:val="24"/>
              </w:rPr>
            </w:pPr>
            <w:r>
              <w:rPr>
                <w:rFonts w:hint="eastAsia" w:ascii="宋体" w:hAnsi="宋体"/>
                <w:color w:val="000000"/>
                <w:sz w:val="24"/>
                <w:szCs w:val="24"/>
              </w:rPr>
              <w:t>项目名称</w:t>
            </w:r>
          </w:p>
        </w:tc>
        <w:tc>
          <w:tcPr>
            <w:tcW w:w="8127" w:type="dxa"/>
            <w:vAlign w:val="center"/>
          </w:tcPr>
          <w:p w14:paraId="2225967A">
            <w:pPr>
              <w:spacing w:line="276" w:lineRule="auto"/>
              <w:rPr>
                <w:rFonts w:ascii="宋体"/>
                <w:bCs/>
                <w:szCs w:val="21"/>
              </w:rPr>
            </w:pPr>
            <w:r>
              <w:rPr>
                <w:rFonts w:hint="eastAsia" w:ascii="宋体" w:hAnsi="宋体" w:eastAsia="宋体" w:cs="Times New Roman"/>
                <w:spacing w:val="0"/>
                <w:kern w:val="2"/>
                <w:sz w:val="24"/>
                <w:szCs w:val="24"/>
                <w:lang w:val="en-US" w:eastAsia="zh-CN" w:bidi="ar-SA"/>
              </w:rPr>
              <w:t>第四届全国工业设计职业技能大赛山东省选拔赛小型家用电器制造工项目耗材采购简易竞争性谈判公告</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rPr>
            </w:pPr>
            <w:r>
              <w:rPr>
                <w:rFonts w:ascii="宋体" w:hAnsi="宋体"/>
                <w:szCs w:val="21"/>
              </w:rPr>
              <w:t>2</w:t>
            </w:r>
          </w:p>
        </w:tc>
        <w:tc>
          <w:tcPr>
            <w:tcW w:w="1709" w:type="dxa"/>
            <w:vAlign w:val="center"/>
          </w:tcPr>
          <w:p w14:paraId="4641A24C">
            <w:pPr>
              <w:spacing w:line="276" w:lineRule="auto"/>
              <w:jc w:val="center"/>
              <w:rPr>
                <w:rFonts w:hint="eastAsia" w:ascii="宋体" w:hAnsi="宋体"/>
                <w:color w:val="000000"/>
                <w:sz w:val="24"/>
                <w:szCs w:val="24"/>
              </w:rPr>
            </w:pPr>
            <w:r>
              <w:rPr>
                <w:rFonts w:hint="eastAsia" w:ascii="宋体" w:hAnsi="宋体"/>
                <w:color w:val="000000"/>
                <w:sz w:val="24"/>
                <w:szCs w:val="24"/>
              </w:rPr>
              <w:t>采购人</w:t>
            </w:r>
          </w:p>
        </w:tc>
        <w:tc>
          <w:tcPr>
            <w:tcW w:w="8127" w:type="dxa"/>
            <w:vAlign w:val="center"/>
          </w:tcPr>
          <w:p w14:paraId="7527C026">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14:paraId="50772F84">
            <w:pPr>
              <w:spacing w:line="276" w:lineRule="auto"/>
              <w:jc w:val="center"/>
              <w:rPr>
                <w:rFonts w:ascii="宋体"/>
                <w:szCs w:val="21"/>
              </w:rPr>
            </w:pPr>
            <w:r>
              <w:rPr>
                <w:rFonts w:ascii="宋体" w:hAnsi="宋体"/>
                <w:szCs w:val="21"/>
              </w:rPr>
              <w:t>3</w:t>
            </w:r>
          </w:p>
        </w:tc>
        <w:tc>
          <w:tcPr>
            <w:tcW w:w="1709" w:type="dxa"/>
            <w:vAlign w:val="center"/>
          </w:tcPr>
          <w:p w14:paraId="2BD996E9">
            <w:pPr>
              <w:spacing w:line="276" w:lineRule="auto"/>
              <w:jc w:val="center"/>
              <w:rPr>
                <w:rFonts w:hint="eastAsia" w:ascii="宋体" w:hAnsi="宋体"/>
                <w:color w:val="000000"/>
                <w:sz w:val="24"/>
                <w:szCs w:val="24"/>
              </w:rPr>
            </w:pPr>
            <w:r>
              <w:rPr>
                <w:rFonts w:hint="eastAsia" w:ascii="宋体" w:hAnsi="宋体"/>
                <w:color w:val="000000"/>
                <w:sz w:val="24"/>
                <w:szCs w:val="24"/>
              </w:rPr>
              <w:t>采购内容</w:t>
            </w:r>
          </w:p>
        </w:tc>
        <w:tc>
          <w:tcPr>
            <w:tcW w:w="8127" w:type="dxa"/>
            <w:vAlign w:val="center"/>
          </w:tcPr>
          <w:p w14:paraId="071E6251">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本项目共一个标段，主要内容为第四届全国工业设计职业技能大赛山东省选拔赛小型家用电器制造工项目耗材采购简易竞争性谈判公告</w:t>
            </w:r>
            <w:r>
              <w:rPr>
                <w:rFonts w:hint="eastAsia" w:ascii="宋体" w:hAnsi="宋体" w:eastAsia="宋体"/>
                <w:spacing w:val="0"/>
                <w:sz w:val="24"/>
                <w:szCs w:val="24"/>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14:paraId="46FC80A2">
            <w:pPr>
              <w:spacing w:line="276" w:lineRule="auto"/>
              <w:jc w:val="center"/>
              <w:rPr>
                <w:rFonts w:ascii="宋体"/>
                <w:color w:val="0000FF"/>
                <w:szCs w:val="21"/>
              </w:rPr>
            </w:pPr>
            <w:r>
              <w:rPr>
                <w:rFonts w:ascii="宋体" w:hAnsi="宋体"/>
                <w:color w:val="auto"/>
                <w:szCs w:val="21"/>
              </w:rPr>
              <w:t>4</w:t>
            </w:r>
          </w:p>
        </w:tc>
        <w:tc>
          <w:tcPr>
            <w:tcW w:w="1709" w:type="dxa"/>
            <w:vAlign w:val="center"/>
          </w:tcPr>
          <w:p w14:paraId="6FC0FADE">
            <w:pPr>
              <w:spacing w:line="276" w:lineRule="auto"/>
              <w:jc w:val="center"/>
              <w:rPr>
                <w:rFonts w:hint="eastAsia" w:ascii="宋体" w:hAnsi="宋体"/>
                <w:color w:val="auto"/>
                <w:sz w:val="24"/>
                <w:szCs w:val="24"/>
              </w:rPr>
            </w:pPr>
            <w:r>
              <w:rPr>
                <w:rFonts w:hint="eastAsia" w:ascii="宋体" w:hAnsi="宋体"/>
                <w:color w:val="auto"/>
                <w:sz w:val="24"/>
                <w:szCs w:val="24"/>
              </w:rPr>
              <w:t>供应商资格要求</w:t>
            </w:r>
          </w:p>
        </w:tc>
        <w:tc>
          <w:tcPr>
            <w:tcW w:w="8127" w:type="dxa"/>
            <w:vAlign w:val="center"/>
          </w:tcPr>
          <w:p w14:paraId="59DA4CE4">
            <w:pPr>
              <w:numPr>
                <w:ilvl w:val="0"/>
                <w:numId w:val="5"/>
              </w:numPr>
              <w:spacing w:line="276" w:lineRule="auto"/>
              <w:jc w:val="left"/>
              <w:rPr>
                <w:rFonts w:hint="eastAsia" w:ascii="宋体" w:eastAsia="宋体"/>
                <w:color w:val="auto"/>
                <w:szCs w:val="21"/>
                <w:lang w:val="en-US" w:eastAsia="zh-CN"/>
              </w:rPr>
            </w:pPr>
            <w:r>
              <w:rPr>
                <w:rFonts w:hint="eastAsia" w:ascii="宋体" w:hAnsi="宋体" w:eastAsia="宋体" w:cs="Times New Roman"/>
                <w:spacing w:val="0"/>
                <w:kern w:val="2"/>
                <w:sz w:val="24"/>
                <w:szCs w:val="24"/>
                <w:lang w:val="en-US" w:eastAsia="zh-CN" w:bidi="ar-SA"/>
              </w:rPr>
              <w:t>具备中华人民共和国合法营业执照及相应的经营范围；</w:t>
            </w:r>
          </w:p>
          <w:p w14:paraId="57AB7581">
            <w:pPr>
              <w:numPr>
                <w:ilvl w:val="0"/>
                <w:numId w:val="5"/>
              </w:numPr>
              <w:spacing w:line="276" w:lineRule="auto"/>
              <w:jc w:val="left"/>
              <w:rPr>
                <w:rFonts w:hint="eastAsia" w:ascii="宋体" w:eastAsia="宋体"/>
                <w:color w:val="auto"/>
                <w:szCs w:val="21"/>
                <w:lang w:val="en-US" w:eastAsia="zh-CN"/>
              </w:rPr>
            </w:pPr>
            <w:r>
              <w:rPr>
                <w:rFonts w:hint="eastAsia" w:ascii="宋体" w:hAnsi="宋体" w:eastAsia="宋体" w:cs="Times New Roman"/>
                <w:spacing w:val="0"/>
                <w:kern w:val="2"/>
                <w:sz w:val="24"/>
                <w:szCs w:val="24"/>
                <w:lang w:val="en-US" w:eastAsia="zh-CN" w:bidi="ar-SA"/>
              </w:rPr>
              <w:t>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rPr>
            </w:pPr>
            <w:r>
              <w:rPr>
                <w:rFonts w:hint="eastAsia" w:ascii="宋体" w:hAnsi="宋体"/>
                <w:szCs w:val="21"/>
              </w:rPr>
              <w:t>5</w:t>
            </w:r>
          </w:p>
        </w:tc>
        <w:tc>
          <w:tcPr>
            <w:tcW w:w="1709" w:type="dxa"/>
            <w:vAlign w:val="center"/>
          </w:tcPr>
          <w:p w14:paraId="49ADB299">
            <w:pPr>
              <w:spacing w:line="276" w:lineRule="auto"/>
              <w:jc w:val="center"/>
              <w:rPr>
                <w:rFonts w:hint="eastAsia" w:ascii="宋体" w:hAnsi="宋体"/>
                <w:color w:val="auto"/>
                <w:sz w:val="24"/>
                <w:szCs w:val="24"/>
              </w:rPr>
            </w:pPr>
            <w:r>
              <w:rPr>
                <w:rFonts w:hint="eastAsia" w:ascii="宋体" w:hAnsi="宋体"/>
                <w:color w:val="auto"/>
                <w:sz w:val="24"/>
                <w:szCs w:val="24"/>
              </w:rPr>
              <w:t>控制价</w:t>
            </w:r>
          </w:p>
        </w:tc>
        <w:tc>
          <w:tcPr>
            <w:tcW w:w="8127" w:type="dxa"/>
            <w:vAlign w:val="center"/>
          </w:tcPr>
          <w:p w14:paraId="34DEAE4A">
            <w:pPr>
              <w:pStyle w:val="102"/>
              <w:spacing w:line="276" w:lineRule="auto"/>
              <w:jc w:val="both"/>
              <w:rPr>
                <w:rFonts w:ascii="宋体" w:hAnsi="宋体" w:eastAsia="宋体"/>
                <w:color w:val="auto"/>
                <w:spacing w:val="0"/>
                <w:sz w:val="24"/>
                <w:szCs w:val="24"/>
              </w:rPr>
            </w:pPr>
            <w:r>
              <w:rPr>
                <w:rFonts w:hint="eastAsia" w:ascii="宋体" w:hAnsi="宋体" w:eastAsia="宋体"/>
                <w:bCs/>
                <w:color w:val="auto"/>
                <w:spacing w:val="0"/>
                <w:sz w:val="24"/>
                <w:szCs w:val="24"/>
              </w:rPr>
              <w:t>18610元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rPr>
            </w:pPr>
            <w:r>
              <w:rPr>
                <w:rFonts w:ascii="宋体" w:hAnsi="宋体"/>
                <w:szCs w:val="21"/>
              </w:rPr>
              <w:t>5</w:t>
            </w:r>
          </w:p>
        </w:tc>
        <w:tc>
          <w:tcPr>
            <w:tcW w:w="1709" w:type="dxa"/>
            <w:vAlign w:val="center"/>
          </w:tcPr>
          <w:p w14:paraId="0FAB5D49">
            <w:pPr>
              <w:spacing w:line="276" w:lineRule="auto"/>
              <w:jc w:val="center"/>
              <w:rPr>
                <w:rFonts w:hint="eastAsia" w:ascii="宋体" w:hAnsi="宋体"/>
                <w:color w:val="auto"/>
                <w:sz w:val="24"/>
                <w:szCs w:val="24"/>
              </w:rPr>
            </w:pPr>
            <w:r>
              <w:rPr>
                <w:rFonts w:hint="eastAsia" w:ascii="宋体" w:hAnsi="宋体"/>
                <w:color w:val="auto"/>
                <w:sz w:val="24"/>
                <w:szCs w:val="24"/>
              </w:rPr>
              <w:t>采购方式</w:t>
            </w:r>
          </w:p>
        </w:tc>
        <w:tc>
          <w:tcPr>
            <w:tcW w:w="8127" w:type="dxa"/>
            <w:vAlign w:val="center"/>
          </w:tcPr>
          <w:p w14:paraId="6628E80D">
            <w:pPr>
              <w:spacing w:line="276" w:lineRule="auto"/>
              <w:rPr>
                <w:rFonts w:ascii="宋体"/>
                <w:color w:val="auto"/>
                <w:szCs w:val="21"/>
              </w:rPr>
            </w:pPr>
            <w:r>
              <w:rPr>
                <w:rFonts w:hint="eastAsia" w:ascii="宋体" w:hAnsi="宋体"/>
                <w:bCs/>
                <w:color w:val="auto"/>
                <w:sz w:val="24"/>
                <w:szCs w:val="24"/>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rPr>
            </w:pPr>
            <w:r>
              <w:rPr>
                <w:rFonts w:hint="eastAsia" w:ascii="宋体" w:hAnsi="宋体"/>
                <w:szCs w:val="21"/>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rPr>
            </w:pPr>
            <w:r>
              <w:rPr>
                <w:rFonts w:hint="eastAsia" w:ascii="宋体" w:hAnsi="宋体"/>
                <w:szCs w:val="21"/>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供货</w:t>
            </w:r>
            <w:r>
              <w:rPr>
                <w:rFonts w:hint="eastAsia" w:ascii="宋体" w:hAnsi="宋体" w:eastAsia="宋体" w:cs="宋体"/>
                <w:color w:val="auto"/>
                <w:kern w:val="2"/>
                <w:sz w:val="24"/>
                <w:szCs w:val="24"/>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所有耗材及工具在</w:t>
            </w:r>
            <w:r>
              <w:rPr>
                <w:rFonts w:hint="eastAsia" w:ascii="宋体" w:hAnsi="宋体" w:cs="宋体"/>
                <w:color w:val="auto"/>
                <w:kern w:val="2"/>
                <w:sz w:val="24"/>
                <w:szCs w:val="24"/>
                <w:lang w:val="en-US" w:eastAsia="zh-CN" w:bidi="ar-SA"/>
              </w:rPr>
              <w:t>9月</w:t>
            </w:r>
            <w:r>
              <w:rPr>
                <w:rFonts w:hint="eastAsia" w:ascii="宋体" w:hAnsi="宋体" w:eastAsia="宋体" w:cs="宋体"/>
                <w:color w:val="auto"/>
                <w:kern w:val="2"/>
                <w:sz w:val="24"/>
                <w:szCs w:val="24"/>
                <w:lang w:val="en-US" w:eastAsia="zh-CN" w:bidi="ar-SA"/>
              </w:rPr>
              <w:t>28号之前</w:t>
            </w:r>
            <w:r>
              <w:rPr>
                <w:rFonts w:hint="eastAsia" w:ascii="宋体" w:hAnsi="宋体" w:cs="宋体"/>
                <w:color w:val="auto"/>
                <w:kern w:val="2"/>
                <w:sz w:val="24"/>
                <w:szCs w:val="24"/>
                <w:lang w:val="en-US" w:eastAsia="zh-CN" w:bidi="ar-SA"/>
              </w:rPr>
              <w:t>完成供货，并</w:t>
            </w:r>
            <w:r>
              <w:rPr>
                <w:rFonts w:hint="eastAsia" w:ascii="宋体" w:hAnsi="宋体" w:eastAsia="宋体" w:cs="宋体"/>
                <w:color w:val="auto"/>
                <w:kern w:val="2"/>
                <w:sz w:val="24"/>
                <w:szCs w:val="24"/>
                <w:lang w:val="en-US" w:eastAsia="zh-CN" w:bidi="ar-SA"/>
              </w:rPr>
              <w:t>保证符合本</w:t>
            </w:r>
            <w:r>
              <w:rPr>
                <w:rFonts w:hint="eastAsia" w:ascii="宋体" w:hAnsi="宋体" w:cs="宋体"/>
                <w:color w:val="auto"/>
                <w:kern w:val="2"/>
                <w:sz w:val="24"/>
                <w:szCs w:val="24"/>
                <w:lang w:val="en-US" w:eastAsia="zh-CN" w:bidi="ar-SA"/>
              </w:rPr>
              <w:t>项目</w:t>
            </w:r>
            <w:r>
              <w:rPr>
                <w:rFonts w:hint="eastAsia" w:ascii="宋体" w:hAnsi="宋体" w:eastAsia="宋体" w:cs="宋体"/>
                <w:color w:val="auto"/>
                <w:kern w:val="2"/>
                <w:sz w:val="24"/>
                <w:szCs w:val="24"/>
                <w:lang w:val="en-US" w:eastAsia="zh-CN" w:bidi="ar-SA"/>
              </w:rPr>
              <w:t>规格</w:t>
            </w:r>
            <w:r>
              <w:rPr>
                <w:rFonts w:hint="eastAsia" w:ascii="宋体" w:hAnsi="宋体" w:cs="宋体"/>
                <w:color w:val="auto"/>
                <w:kern w:val="2"/>
                <w:sz w:val="24"/>
                <w:szCs w:val="24"/>
                <w:lang w:val="en-US" w:eastAsia="zh-CN" w:bidi="ar-SA"/>
              </w:rPr>
              <w:t>要求</w:t>
            </w:r>
            <w:r>
              <w:rPr>
                <w:rFonts w:hint="eastAsia" w:ascii="宋体" w:hAnsi="宋体" w:eastAsia="宋体" w:cs="宋体"/>
                <w:color w:val="auto"/>
                <w:kern w:val="2"/>
                <w:sz w:val="24"/>
                <w:szCs w:val="24"/>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rPr>
            </w:pPr>
            <w:r>
              <w:rPr>
                <w:rFonts w:hint="eastAsia" w:ascii="宋体" w:hAnsi="宋体"/>
                <w:szCs w:val="21"/>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依据报价结算。</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rPr>
            </w:pPr>
            <w:r>
              <w:rPr>
                <w:rFonts w:hint="eastAsia" w:ascii="宋体"/>
                <w:szCs w:val="21"/>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付款方式</w:t>
            </w:r>
          </w:p>
        </w:tc>
        <w:tc>
          <w:tcPr>
            <w:tcW w:w="8127" w:type="dxa"/>
            <w:vAlign w:val="center"/>
          </w:tcPr>
          <w:p w14:paraId="4CDC7D03">
            <w:pPr>
              <w:pStyle w:val="102"/>
              <w:spacing w:line="276"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货到验收完成后一次性付清。（依据财政实际拨款情况，进行支付）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获取文件时间</w:t>
            </w:r>
          </w:p>
        </w:tc>
        <w:tc>
          <w:tcPr>
            <w:tcW w:w="8127" w:type="dxa"/>
            <w:vAlign w:val="center"/>
          </w:tcPr>
          <w:p w14:paraId="37A000C3">
            <w:pPr>
              <w:spacing w:line="276"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2024年</w:t>
            </w: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20</w:t>
            </w:r>
            <w:r>
              <w:rPr>
                <w:rFonts w:hint="eastAsia" w:ascii="宋体" w:hAnsi="宋体" w:eastAsia="宋体" w:cs="宋体"/>
                <w:color w:val="auto"/>
                <w:kern w:val="2"/>
                <w:sz w:val="24"/>
                <w:szCs w:val="24"/>
                <w:lang w:val="en-US" w:eastAsia="zh-CN" w:bidi="ar-SA"/>
              </w:rPr>
              <w:t>日-2024年</w:t>
            </w: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24</w:t>
            </w:r>
            <w:r>
              <w:rPr>
                <w:rFonts w:hint="eastAsia" w:ascii="宋体" w:hAnsi="宋体" w:eastAsia="宋体" w:cs="宋体"/>
                <w:color w:val="auto"/>
                <w:kern w:val="2"/>
                <w:sz w:val="24"/>
                <w:szCs w:val="24"/>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14:paraId="21D5F4F0">
            <w:pPr>
              <w:spacing w:line="276" w:lineRule="auto"/>
              <w:jc w:val="center"/>
              <w:rPr>
                <w:rFonts w:hint="eastAsia" w:ascii="宋体" w:hAnsi="宋体"/>
                <w:color w:val="000000"/>
                <w:sz w:val="24"/>
                <w:szCs w:val="24"/>
              </w:rPr>
            </w:pPr>
            <w:r>
              <w:rPr>
                <w:rFonts w:hint="eastAsia" w:ascii="宋体" w:hAnsi="宋体"/>
                <w:color w:val="000000"/>
                <w:sz w:val="24"/>
                <w:szCs w:val="24"/>
              </w:rPr>
              <w:t>资金来源</w:t>
            </w:r>
          </w:p>
        </w:tc>
        <w:tc>
          <w:tcPr>
            <w:tcW w:w="8127" w:type="dxa"/>
            <w:vAlign w:val="center"/>
          </w:tcPr>
          <w:p w14:paraId="2978BF25">
            <w:pPr>
              <w:spacing w:line="276" w:lineRule="auto"/>
              <w:jc w:val="left"/>
              <w:rPr>
                <w:rFonts w:ascii="宋体" w:hAnsi="宋体"/>
                <w:sz w:val="24"/>
                <w:szCs w:val="24"/>
              </w:rPr>
            </w:pPr>
            <w:r>
              <w:rPr>
                <w:rFonts w:hint="eastAsia" w:ascii="宋体" w:hAnsi="宋体"/>
                <w:sz w:val="24"/>
                <w:szCs w:val="24"/>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14:paraId="3F31EAA5">
            <w:pPr>
              <w:spacing w:line="276" w:lineRule="auto"/>
              <w:jc w:val="center"/>
              <w:rPr>
                <w:rFonts w:hint="eastAsia" w:ascii="宋体" w:hAnsi="宋体"/>
                <w:color w:val="000000"/>
                <w:sz w:val="24"/>
                <w:szCs w:val="24"/>
              </w:rPr>
            </w:pPr>
            <w:r>
              <w:rPr>
                <w:rFonts w:hint="eastAsia" w:ascii="宋体" w:hAnsi="宋体"/>
                <w:color w:val="000000"/>
                <w:sz w:val="24"/>
                <w:szCs w:val="24"/>
              </w:rPr>
              <w:t>报价文件份数</w:t>
            </w:r>
          </w:p>
        </w:tc>
        <w:tc>
          <w:tcPr>
            <w:tcW w:w="8127" w:type="dxa"/>
            <w:vAlign w:val="center"/>
          </w:tcPr>
          <w:p w14:paraId="34F0FA22">
            <w:pPr>
              <w:spacing w:line="276" w:lineRule="auto"/>
              <w:jc w:val="left"/>
              <w:rPr>
                <w:rFonts w:ascii="宋体" w:hAnsi="宋体"/>
                <w:sz w:val="24"/>
                <w:szCs w:val="24"/>
              </w:rPr>
            </w:pPr>
            <w:r>
              <w:rPr>
                <w:rFonts w:hint="eastAsia" w:ascii="宋体" w:hAnsi="宋体"/>
                <w:sz w:val="24"/>
                <w:szCs w:val="24"/>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14:paraId="3AA706D0">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14:paraId="39793E06">
            <w:pPr>
              <w:spacing w:line="276" w:lineRule="auto"/>
              <w:jc w:val="center"/>
              <w:rPr>
                <w:rFonts w:hint="eastAsia" w:ascii="宋体" w:hAnsi="宋体"/>
                <w:color w:val="auto"/>
                <w:sz w:val="24"/>
                <w:szCs w:val="24"/>
              </w:rPr>
            </w:pPr>
            <w:r>
              <w:rPr>
                <w:rFonts w:hint="eastAsia" w:ascii="宋体" w:hAnsi="宋体"/>
                <w:color w:val="auto"/>
                <w:sz w:val="24"/>
                <w:szCs w:val="24"/>
              </w:rPr>
              <w:t>勘察现场</w:t>
            </w:r>
          </w:p>
        </w:tc>
        <w:tc>
          <w:tcPr>
            <w:tcW w:w="8127" w:type="dxa"/>
            <w:vAlign w:val="center"/>
          </w:tcPr>
          <w:p w14:paraId="58E03E29">
            <w:pPr>
              <w:spacing w:line="276" w:lineRule="auto"/>
              <w:jc w:val="left"/>
              <w:rPr>
                <w:rFonts w:ascii="宋体" w:hAnsi="宋体"/>
                <w:color w:val="auto"/>
                <w:sz w:val="24"/>
                <w:szCs w:val="24"/>
              </w:rPr>
            </w:pPr>
            <w:r>
              <w:rPr>
                <w:rFonts w:hint="eastAsia" w:ascii="宋体" w:hAnsi="宋体"/>
                <w:color w:val="auto"/>
                <w:sz w:val="24"/>
                <w:szCs w:val="24"/>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14:paraId="7710DC7D">
            <w:pPr>
              <w:spacing w:line="276" w:lineRule="auto"/>
              <w:jc w:val="center"/>
              <w:rPr>
                <w:rFonts w:hint="eastAsia" w:ascii="宋体" w:hAnsi="宋体"/>
                <w:color w:val="auto"/>
                <w:sz w:val="24"/>
                <w:szCs w:val="24"/>
              </w:rPr>
            </w:pPr>
            <w:r>
              <w:rPr>
                <w:rFonts w:hint="eastAsia" w:ascii="宋体" w:hAnsi="宋体"/>
                <w:color w:val="auto"/>
                <w:sz w:val="24"/>
                <w:szCs w:val="24"/>
              </w:rPr>
              <w:t>报价截止时间</w:t>
            </w:r>
          </w:p>
        </w:tc>
        <w:tc>
          <w:tcPr>
            <w:tcW w:w="8127" w:type="dxa"/>
            <w:vAlign w:val="center"/>
          </w:tcPr>
          <w:p w14:paraId="4E5DA8BC">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14:paraId="687D51A6">
            <w:pPr>
              <w:spacing w:line="276" w:lineRule="auto"/>
              <w:jc w:val="center"/>
              <w:rPr>
                <w:rFonts w:hint="eastAsia" w:ascii="宋体" w:hAnsi="宋体"/>
                <w:color w:val="auto"/>
                <w:sz w:val="24"/>
                <w:szCs w:val="24"/>
              </w:rPr>
            </w:pPr>
            <w:r>
              <w:rPr>
                <w:rFonts w:hint="eastAsia" w:ascii="宋体" w:hAnsi="宋体"/>
                <w:color w:val="auto"/>
                <w:sz w:val="24"/>
                <w:szCs w:val="24"/>
              </w:rPr>
              <w:t>谈判时间</w:t>
            </w:r>
          </w:p>
        </w:tc>
        <w:tc>
          <w:tcPr>
            <w:tcW w:w="8127" w:type="dxa"/>
            <w:vAlign w:val="center"/>
          </w:tcPr>
          <w:p w14:paraId="398F5505">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14:paraId="3B44E3BC">
            <w:pPr>
              <w:spacing w:line="276" w:lineRule="auto"/>
              <w:jc w:val="center"/>
              <w:rPr>
                <w:rFonts w:hint="eastAsia" w:ascii="宋体" w:hAnsi="宋体"/>
                <w:color w:val="auto"/>
                <w:sz w:val="24"/>
                <w:szCs w:val="24"/>
              </w:rPr>
            </w:pPr>
            <w:r>
              <w:rPr>
                <w:rFonts w:hint="eastAsia" w:ascii="宋体" w:hAnsi="宋体"/>
                <w:color w:val="auto"/>
                <w:sz w:val="24"/>
                <w:szCs w:val="24"/>
              </w:rPr>
              <w:t>谈判地点</w:t>
            </w:r>
          </w:p>
        </w:tc>
        <w:tc>
          <w:tcPr>
            <w:tcW w:w="8127" w:type="dxa"/>
            <w:vAlign w:val="center"/>
          </w:tcPr>
          <w:p w14:paraId="2EE9AF17">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14:paraId="710C489E">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14:paraId="70DA0CA8">
      <w:pPr>
        <w:pStyle w:val="47"/>
        <w:ind w:firstLine="0" w:firstLineChars="0"/>
      </w:pPr>
    </w:p>
    <w:p w14:paraId="4AFA1042">
      <w:pPr>
        <w:pStyle w:val="47"/>
        <w:ind w:firstLine="0" w:firstLineChars="0"/>
      </w:pPr>
    </w:p>
    <w:p w14:paraId="0AE4FABB">
      <w:pPr>
        <w:spacing w:line="276" w:lineRule="auto"/>
        <w:jc w:val="left"/>
        <w:rPr>
          <w:rFonts w:ascii="宋体" w:cs="宋体"/>
          <w:b/>
          <w:color w:val="000000"/>
          <w:kern w:val="0"/>
          <w:sz w:val="24"/>
          <w:szCs w:val="24"/>
          <w:lang w:val="zh-CN"/>
        </w:rPr>
      </w:pPr>
      <w:r>
        <w:rPr>
          <w:rFonts w:hint="eastAsia"/>
          <w:b/>
          <w:sz w:val="24"/>
          <w:szCs w:val="24"/>
        </w:rPr>
        <w:t>附件：</w:t>
      </w:r>
    </w:p>
    <w:p w14:paraId="7E3EBAA3">
      <w:pPr>
        <w:tabs>
          <w:tab w:val="left" w:pos="2635"/>
          <w:tab w:val="center" w:pos="4951"/>
        </w:tabs>
        <w:spacing w:line="276" w:lineRule="auto"/>
        <w:jc w:val="center"/>
        <w:rPr>
          <w:sz w:val="24"/>
          <w:szCs w:val="24"/>
        </w:rPr>
      </w:pPr>
    </w:p>
    <w:p w14:paraId="25E8BE64">
      <w:pPr>
        <w:tabs>
          <w:tab w:val="left" w:pos="2635"/>
          <w:tab w:val="center" w:pos="4951"/>
        </w:tabs>
        <w:spacing w:line="276" w:lineRule="auto"/>
        <w:rPr>
          <w:sz w:val="24"/>
          <w:szCs w:val="24"/>
        </w:rPr>
      </w:pPr>
    </w:p>
    <w:p w14:paraId="1D2F76B7">
      <w:pPr>
        <w:tabs>
          <w:tab w:val="left" w:pos="2635"/>
          <w:tab w:val="center" w:pos="4951"/>
        </w:tabs>
        <w:spacing w:line="276" w:lineRule="auto"/>
        <w:jc w:val="center"/>
        <w:rPr>
          <w:sz w:val="24"/>
          <w:szCs w:val="24"/>
        </w:rPr>
      </w:pPr>
    </w:p>
    <w:p w14:paraId="6FA31609">
      <w:pPr>
        <w:tabs>
          <w:tab w:val="left" w:pos="2635"/>
          <w:tab w:val="center" w:pos="4951"/>
        </w:tabs>
        <w:spacing w:line="276" w:lineRule="auto"/>
        <w:jc w:val="center"/>
        <w:rPr>
          <w:sz w:val="24"/>
          <w:szCs w:val="24"/>
        </w:rPr>
      </w:pPr>
    </w:p>
    <w:p w14:paraId="40116657">
      <w:pPr>
        <w:tabs>
          <w:tab w:val="left" w:pos="2635"/>
          <w:tab w:val="center" w:pos="4951"/>
        </w:tabs>
        <w:spacing w:line="276" w:lineRule="auto"/>
        <w:rPr>
          <w:sz w:val="24"/>
          <w:szCs w:val="24"/>
        </w:rPr>
      </w:pPr>
    </w:p>
    <w:p w14:paraId="6BEC111C">
      <w:pPr>
        <w:tabs>
          <w:tab w:val="left" w:pos="2635"/>
          <w:tab w:val="center" w:pos="4951"/>
        </w:tabs>
        <w:spacing w:line="276" w:lineRule="auto"/>
        <w:jc w:val="center"/>
        <w:rPr>
          <w:sz w:val="24"/>
          <w:szCs w:val="24"/>
        </w:rPr>
      </w:pPr>
    </w:p>
    <w:p w14:paraId="64068AC3">
      <w:pPr>
        <w:tabs>
          <w:tab w:val="left" w:pos="2635"/>
          <w:tab w:val="center" w:pos="4951"/>
        </w:tabs>
        <w:spacing w:line="276" w:lineRule="auto"/>
        <w:jc w:val="center"/>
        <w:rPr>
          <w:sz w:val="24"/>
          <w:szCs w:val="24"/>
        </w:rPr>
      </w:pPr>
    </w:p>
    <w:p w14:paraId="0E24A687">
      <w:pPr>
        <w:spacing w:line="276" w:lineRule="auto"/>
        <w:jc w:val="center"/>
        <w:rPr>
          <w:rFonts w:ascii="宋体"/>
          <w:b/>
          <w:bCs/>
          <w:sz w:val="28"/>
          <w:szCs w:val="28"/>
        </w:rPr>
      </w:pPr>
      <w:r>
        <w:rPr>
          <w:rFonts w:hint="eastAsia"/>
          <w:b/>
          <w:sz w:val="32"/>
        </w:rPr>
        <w:t>资格、资质证明文件复印件（加盖公章）</w:t>
      </w:r>
    </w:p>
    <w:p w14:paraId="45979814">
      <w:pPr>
        <w:spacing w:line="276" w:lineRule="auto"/>
        <w:jc w:val="center"/>
        <w:rPr>
          <w:rFonts w:ascii="宋体"/>
          <w:b/>
          <w:sz w:val="24"/>
          <w:szCs w:val="24"/>
        </w:rPr>
      </w:pPr>
    </w:p>
    <w:p w14:paraId="65546849">
      <w:pPr>
        <w:autoSpaceDE w:val="0"/>
        <w:autoSpaceDN w:val="0"/>
        <w:adjustRightInd w:val="0"/>
        <w:spacing w:line="276" w:lineRule="auto"/>
        <w:rPr>
          <w:b/>
          <w:sz w:val="28"/>
          <w:szCs w:val="28"/>
        </w:rPr>
      </w:pPr>
    </w:p>
    <w:p w14:paraId="360A1FB6">
      <w:pPr>
        <w:autoSpaceDE w:val="0"/>
        <w:autoSpaceDN w:val="0"/>
        <w:adjustRightInd w:val="0"/>
        <w:spacing w:line="276" w:lineRule="auto"/>
        <w:rPr>
          <w:b/>
          <w:sz w:val="28"/>
          <w:szCs w:val="28"/>
        </w:rPr>
      </w:pPr>
    </w:p>
    <w:p w14:paraId="05E6EF30">
      <w:pPr>
        <w:autoSpaceDE w:val="0"/>
        <w:autoSpaceDN w:val="0"/>
        <w:adjustRightInd w:val="0"/>
        <w:spacing w:line="276" w:lineRule="auto"/>
        <w:rPr>
          <w:b/>
          <w:sz w:val="28"/>
          <w:szCs w:val="28"/>
        </w:rPr>
      </w:pPr>
    </w:p>
    <w:p w14:paraId="5258ED74">
      <w:pPr>
        <w:autoSpaceDE w:val="0"/>
        <w:autoSpaceDN w:val="0"/>
        <w:adjustRightInd w:val="0"/>
        <w:spacing w:line="276" w:lineRule="auto"/>
        <w:rPr>
          <w:b/>
          <w:sz w:val="28"/>
          <w:szCs w:val="28"/>
        </w:rPr>
      </w:pPr>
    </w:p>
    <w:p w14:paraId="62465529">
      <w:pPr>
        <w:autoSpaceDE w:val="0"/>
        <w:autoSpaceDN w:val="0"/>
        <w:adjustRightInd w:val="0"/>
        <w:spacing w:line="276" w:lineRule="auto"/>
        <w:rPr>
          <w:b/>
          <w:sz w:val="28"/>
          <w:szCs w:val="28"/>
        </w:rPr>
      </w:pPr>
    </w:p>
    <w:p w14:paraId="3E860CB0">
      <w:pPr>
        <w:autoSpaceDE w:val="0"/>
        <w:autoSpaceDN w:val="0"/>
        <w:adjustRightInd w:val="0"/>
        <w:spacing w:line="276" w:lineRule="auto"/>
        <w:rPr>
          <w:b/>
          <w:sz w:val="28"/>
          <w:szCs w:val="28"/>
        </w:rPr>
      </w:pPr>
    </w:p>
    <w:p w14:paraId="16B49E34">
      <w:pPr>
        <w:tabs>
          <w:tab w:val="left" w:pos="0"/>
          <w:tab w:val="left" w:pos="180"/>
          <w:tab w:val="left" w:pos="360"/>
        </w:tabs>
        <w:adjustRightInd w:val="0"/>
        <w:snapToGrid w:val="0"/>
        <w:spacing w:line="276" w:lineRule="auto"/>
        <w:rPr>
          <w:b/>
          <w:sz w:val="24"/>
          <w:szCs w:val="24"/>
        </w:rPr>
      </w:pPr>
    </w:p>
    <w:p w14:paraId="2627483C">
      <w:pPr>
        <w:tabs>
          <w:tab w:val="left" w:pos="0"/>
          <w:tab w:val="left" w:pos="180"/>
          <w:tab w:val="left" w:pos="360"/>
        </w:tabs>
        <w:adjustRightInd w:val="0"/>
        <w:snapToGrid w:val="0"/>
        <w:spacing w:line="276" w:lineRule="auto"/>
        <w:jc w:val="center"/>
        <w:rPr>
          <w:b/>
          <w:sz w:val="24"/>
          <w:szCs w:val="24"/>
        </w:rPr>
      </w:pPr>
    </w:p>
    <w:p w14:paraId="53A9736F">
      <w:pPr>
        <w:tabs>
          <w:tab w:val="left" w:pos="0"/>
          <w:tab w:val="left" w:pos="180"/>
          <w:tab w:val="left" w:pos="360"/>
        </w:tabs>
        <w:spacing w:line="480" w:lineRule="auto"/>
        <w:rPr>
          <w:b/>
          <w:sz w:val="24"/>
          <w:szCs w:val="24"/>
        </w:rPr>
      </w:pPr>
    </w:p>
    <w:p w14:paraId="13124724">
      <w:pPr>
        <w:tabs>
          <w:tab w:val="left" w:pos="0"/>
          <w:tab w:val="left" w:pos="180"/>
          <w:tab w:val="left" w:pos="360"/>
        </w:tabs>
        <w:spacing w:line="480" w:lineRule="auto"/>
        <w:rPr>
          <w:b/>
          <w:sz w:val="24"/>
          <w:szCs w:val="24"/>
        </w:rPr>
      </w:pPr>
    </w:p>
    <w:p w14:paraId="63CFE728">
      <w:pPr>
        <w:tabs>
          <w:tab w:val="left" w:pos="0"/>
          <w:tab w:val="left" w:pos="180"/>
          <w:tab w:val="left" w:pos="360"/>
        </w:tabs>
        <w:spacing w:line="480" w:lineRule="auto"/>
        <w:rPr>
          <w:b/>
          <w:sz w:val="24"/>
          <w:szCs w:val="24"/>
        </w:rPr>
      </w:pPr>
    </w:p>
    <w:p w14:paraId="2032B00C">
      <w:pPr>
        <w:tabs>
          <w:tab w:val="left" w:pos="0"/>
          <w:tab w:val="left" w:pos="180"/>
          <w:tab w:val="left" w:pos="360"/>
        </w:tabs>
        <w:spacing w:line="480" w:lineRule="auto"/>
        <w:rPr>
          <w:b/>
          <w:sz w:val="24"/>
          <w:szCs w:val="24"/>
        </w:rPr>
      </w:pPr>
    </w:p>
    <w:p w14:paraId="23D52C7C">
      <w:pPr>
        <w:tabs>
          <w:tab w:val="left" w:pos="0"/>
          <w:tab w:val="left" w:pos="180"/>
          <w:tab w:val="left" w:pos="360"/>
        </w:tabs>
        <w:spacing w:line="480" w:lineRule="auto"/>
        <w:rPr>
          <w:b/>
          <w:sz w:val="24"/>
          <w:szCs w:val="24"/>
          <w:highlight w:val="none"/>
        </w:rPr>
      </w:pPr>
      <w:r>
        <w:rPr>
          <w:rFonts w:hint="eastAsia"/>
          <w:b/>
          <w:sz w:val="24"/>
          <w:szCs w:val="24"/>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注：必须付分项报价表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6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4"/>
        <w:gridCol w:w="2598"/>
        <w:gridCol w:w="1702"/>
        <w:gridCol w:w="1134"/>
        <w:gridCol w:w="1133"/>
        <w:gridCol w:w="1000"/>
        <w:gridCol w:w="622"/>
      </w:tblGrid>
      <w:tr w14:paraId="57FC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C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主要设备（服务）</w:t>
            </w:r>
            <w:r>
              <w:rPr>
                <w:rFonts w:hint="eastAsia" w:ascii="宋体" w:hAnsi="宋体" w:eastAsia="宋体" w:cs="宋体"/>
                <w:i w:val="0"/>
                <w:iCs w:val="0"/>
                <w:color w:val="000000"/>
                <w:kern w:val="0"/>
                <w:sz w:val="22"/>
                <w:szCs w:val="22"/>
                <w:u w:val="none"/>
                <w:lang w:val="en-US" w:eastAsia="zh-CN" w:bidi="ar"/>
              </w:rPr>
              <w:t>名称</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FA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6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1B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需求数量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7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0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EB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ECA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8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托盘</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9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A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A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3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A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92E5">
            <w:pPr>
              <w:jc w:val="center"/>
              <w:rPr>
                <w:rFonts w:hint="eastAsia" w:ascii="宋体" w:hAnsi="宋体" w:eastAsia="宋体" w:cs="宋体"/>
                <w:i w:val="0"/>
                <w:iCs w:val="0"/>
                <w:color w:val="000000"/>
                <w:sz w:val="22"/>
                <w:szCs w:val="22"/>
                <w:u w:val="none"/>
              </w:rPr>
            </w:pPr>
          </w:p>
        </w:tc>
      </w:tr>
      <w:tr w14:paraId="4CF2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A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无尘纸或纸抽</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2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3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1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F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F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505B">
            <w:pPr>
              <w:jc w:val="center"/>
              <w:rPr>
                <w:rFonts w:hint="eastAsia" w:ascii="宋体" w:hAnsi="宋体" w:eastAsia="宋体" w:cs="宋体"/>
                <w:i w:val="0"/>
                <w:iCs w:val="0"/>
                <w:color w:val="000000"/>
                <w:sz w:val="22"/>
                <w:szCs w:val="22"/>
                <w:u w:val="none"/>
              </w:rPr>
            </w:pPr>
          </w:p>
        </w:tc>
      </w:tr>
      <w:tr w14:paraId="49B2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52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砂纸</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A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D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20张/包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6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D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1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241D">
            <w:pPr>
              <w:jc w:val="center"/>
              <w:rPr>
                <w:rFonts w:hint="eastAsia" w:ascii="宋体" w:hAnsi="宋体" w:eastAsia="宋体" w:cs="宋体"/>
                <w:i w:val="0"/>
                <w:iCs w:val="0"/>
                <w:color w:val="000000"/>
                <w:sz w:val="22"/>
                <w:szCs w:val="22"/>
                <w:u w:val="none"/>
              </w:rPr>
            </w:pPr>
          </w:p>
        </w:tc>
      </w:tr>
      <w:tr w14:paraId="224C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1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砂纸</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1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5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20张/包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5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E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E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9894">
            <w:pPr>
              <w:jc w:val="center"/>
              <w:rPr>
                <w:rFonts w:hint="eastAsia" w:ascii="宋体" w:hAnsi="宋体" w:eastAsia="宋体" w:cs="宋体"/>
                <w:i w:val="0"/>
                <w:iCs w:val="0"/>
                <w:color w:val="000000"/>
                <w:sz w:val="22"/>
                <w:szCs w:val="22"/>
                <w:u w:val="none"/>
              </w:rPr>
            </w:pPr>
          </w:p>
        </w:tc>
      </w:tr>
      <w:tr w14:paraId="3908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9C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工业酒精</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5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E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D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6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7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6F71">
            <w:pPr>
              <w:jc w:val="center"/>
              <w:rPr>
                <w:rFonts w:hint="eastAsia" w:ascii="宋体" w:hAnsi="宋体" w:eastAsia="宋体" w:cs="宋体"/>
                <w:i w:val="0"/>
                <w:iCs w:val="0"/>
                <w:color w:val="000000"/>
                <w:sz w:val="22"/>
                <w:szCs w:val="22"/>
                <w:u w:val="none"/>
              </w:rPr>
            </w:pPr>
          </w:p>
        </w:tc>
      </w:tr>
      <w:tr w14:paraId="506D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B8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酒精喷壶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B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9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8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D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A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F443">
            <w:pPr>
              <w:jc w:val="center"/>
              <w:rPr>
                <w:rFonts w:hint="eastAsia" w:ascii="宋体" w:hAnsi="宋体" w:eastAsia="宋体" w:cs="宋体"/>
                <w:i w:val="0"/>
                <w:iCs w:val="0"/>
                <w:color w:val="000000"/>
                <w:sz w:val="22"/>
                <w:szCs w:val="22"/>
                <w:u w:val="none"/>
              </w:rPr>
            </w:pPr>
          </w:p>
        </w:tc>
      </w:tr>
      <w:tr w14:paraId="38B0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A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毛刷</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7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A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B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3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B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61EA">
            <w:pPr>
              <w:jc w:val="center"/>
              <w:rPr>
                <w:rFonts w:hint="eastAsia" w:ascii="宋体" w:hAnsi="宋体" w:eastAsia="宋体" w:cs="宋体"/>
                <w:i w:val="0"/>
                <w:iCs w:val="0"/>
                <w:color w:val="000000"/>
                <w:sz w:val="22"/>
                <w:szCs w:val="22"/>
                <w:u w:val="none"/>
              </w:rPr>
            </w:pPr>
          </w:p>
        </w:tc>
      </w:tr>
      <w:tr w14:paraId="50F1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C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一次性医用手套</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A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F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D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3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F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CEE1">
            <w:pPr>
              <w:jc w:val="center"/>
              <w:rPr>
                <w:rFonts w:hint="eastAsia" w:ascii="宋体" w:hAnsi="宋体" w:eastAsia="宋体" w:cs="宋体"/>
                <w:i w:val="0"/>
                <w:iCs w:val="0"/>
                <w:color w:val="000000"/>
                <w:sz w:val="22"/>
                <w:szCs w:val="22"/>
                <w:u w:val="none"/>
              </w:rPr>
            </w:pPr>
          </w:p>
        </w:tc>
      </w:tr>
      <w:tr w14:paraId="6DCB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67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垃圾桶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C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1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E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4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0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381A">
            <w:pPr>
              <w:jc w:val="center"/>
              <w:rPr>
                <w:rFonts w:hint="eastAsia" w:ascii="宋体" w:hAnsi="宋体" w:eastAsia="宋体" w:cs="宋体"/>
                <w:i w:val="0"/>
                <w:iCs w:val="0"/>
                <w:color w:val="000000"/>
                <w:sz w:val="22"/>
                <w:szCs w:val="22"/>
                <w:u w:val="none"/>
              </w:rPr>
            </w:pPr>
          </w:p>
        </w:tc>
      </w:tr>
      <w:tr w14:paraId="079F4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7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U盘</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E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3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D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A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A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AD6A">
            <w:pPr>
              <w:jc w:val="center"/>
              <w:rPr>
                <w:rFonts w:hint="eastAsia" w:ascii="宋体" w:hAnsi="宋体" w:eastAsia="宋体" w:cs="宋体"/>
                <w:i w:val="0"/>
                <w:iCs w:val="0"/>
                <w:color w:val="000000"/>
                <w:sz w:val="22"/>
                <w:szCs w:val="22"/>
                <w:u w:val="none"/>
              </w:rPr>
            </w:pPr>
          </w:p>
        </w:tc>
      </w:tr>
      <w:tr w14:paraId="3243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2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多色PLA线材</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8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9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4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6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8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2B99">
            <w:pPr>
              <w:jc w:val="center"/>
              <w:rPr>
                <w:rFonts w:hint="eastAsia" w:ascii="宋体" w:hAnsi="宋体" w:eastAsia="宋体" w:cs="宋体"/>
                <w:i w:val="0"/>
                <w:iCs w:val="0"/>
                <w:color w:val="000000"/>
                <w:sz w:val="22"/>
                <w:szCs w:val="22"/>
                <w:u w:val="none"/>
              </w:rPr>
            </w:pPr>
          </w:p>
        </w:tc>
      </w:tr>
      <w:tr w14:paraId="6D76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B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R规</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6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D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B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7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3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9E11">
            <w:pPr>
              <w:jc w:val="center"/>
              <w:rPr>
                <w:rFonts w:hint="eastAsia" w:ascii="宋体" w:hAnsi="宋体" w:eastAsia="宋体" w:cs="宋体"/>
                <w:i w:val="0"/>
                <w:iCs w:val="0"/>
                <w:color w:val="000000"/>
                <w:sz w:val="22"/>
                <w:szCs w:val="22"/>
                <w:u w:val="none"/>
              </w:rPr>
            </w:pPr>
          </w:p>
        </w:tc>
      </w:tr>
      <w:tr w14:paraId="5303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B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数显游标卡尺</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1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6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7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5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A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5871">
            <w:pPr>
              <w:jc w:val="center"/>
              <w:rPr>
                <w:rFonts w:hint="eastAsia" w:ascii="宋体" w:hAnsi="宋体" w:eastAsia="宋体" w:cs="宋体"/>
                <w:i w:val="0"/>
                <w:iCs w:val="0"/>
                <w:color w:val="000000"/>
                <w:sz w:val="22"/>
                <w:szCs w:val="22"/>
                <w:u w:val="none"/>
              </w:rPr>
            </w:pPr>
          </w:p>
        </w:tc>
      </w:tr>
      <w:tr w14:paraId="17DBE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6E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什锦锉</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0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9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9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C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5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5FF1">
            <w:pPr>
              <w:jc w:val="center"/>
              <w:rPr>
                <w:rFonts w:hint="eastAsia" w:ascii="宋体" w:hAnsi="宋体" w:eastAsia="宋体" w:cs="宋体"/>
                <w:i w:val="0"/>
                <w:iCs w:val="0"/>
                <w:color w:val="000000"/>
                <w:sz w:val="22"/>
                <w:szCs w:val="22"/>
                <w:u w:val="none"/>
              </w:rPr>
            </w:pPr>
          </w:p>
        </w:tc>
      </w:tr>
      <w:tr w14:paraId="5C9B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E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电烙铁及焊锡松香</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B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3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1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2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3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D448">
            <w:pPr>
              <w:jc w:val="center"/>
              <w:rPr>
                <w:rFonts w:hint="eastAsia" w:ascii="宋体" w:hAnsi="宋体" w:eastAsia="宋体" w:cs="宋体"/>
                <w:i w:val="0"/>
                <w:iCs w:val="0"/>
                <w:color w:val="000000"/>
                <w:sz w:val="22"/>
                <w:szCs w:val="22"/>
                <w:u w:val="none"/>
              </w:rPr>
            </w:pPr>
          </w:p>
        </w:tc>
      </w:tr>
      <w:tr w14:paraId="40C6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7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防尘口罩</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5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D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1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C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C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3259">
            <w:pPr>
              <w:jc w:val="center"/>
              <w:rPr>
                <w:rFonts w:hint="eastAsia" w:ascii="宋体" w:hAnsi="宋体" w:eastAsia="宋体" w:cs="宋体"/>
                <w:i w:val="0"/>
                <w:iCs w:val="0"/>
                <w:color w:val="000000"/>
                <w:sz w:val="22"/>
                <w:szCs w:val="22"/>
                <w:u w:val="none"/>
              </w:rPr>
            </w:pPr>
          </w:p>
        </w:tc>
      </w:tr>
      <w:tr w14:paraId="3941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60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内六角扳手</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9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4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3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5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B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0DB7">
            <w:pPr>
              <w:jc w:val="center"/>
              <w:rPr>
                <w:rFonts w:hint="eastAsia" w:ascii="宋体" w:hAnsi="宋体" w:eastAsia="宋体" w:cs="宋体"/>
                <w:i w:val="0"/>
                <w:iCs w:val="0"/>
                <w:color w:val="000000"/>
                <w:sz w:val="22"/>
                <w:szCs w:val="22"/>
                <w:u w:val="none"/>
              </w:rPr>
            </w:pPr>
          </w:p>
        </w:tc>
      </w:tr>
      <w:tr w14:paraId="1069B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F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工具收纳盒</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6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5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B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7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2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3141">
            <w:pPr>
              <w:jc w:val="center"/>
              <w:rPr>
                <w:rFonts w:hint="eastAsia" w:ascii="宋体" w:hAnsi="宋体" w:eastAsia="宋体" w:cs="宋体"/>
                <w:i w:val="0"/>
                <w:iCs w:val="0"/>
                <w:color w:val="000000"/>
                <w:sz w:val="22"/>
                <w:szCs w:val="22"/>
                <w:u w:val="none"/>
              </w:rPr>
            </w:pPr>
          </w:p>
        </w:tc>
      </w:tr>
      <w:tr w14:paraId="2118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1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酒精收纳盒</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9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E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4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2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3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4754">
            <w:pPr>
              <w:jc w:val="center"/>
              <w:rPr>
                <w:rFonts w:hint="eastAsia" w:ascii="宋体" w:hAnsi="宋体" w:eastAsia="宋体" w:cs="宋体"/>
                <w:i w:val="0"/>
                <w:iCs w:val="0"/>
                <w:color w:val="000000"/>
                <w:sz w:val="22"/>
                <w:szCs w:val="22"/>
                <w:u w:val="none"/>
              </w:rPr>
            </w:pPr>
          </w:p>
        </w:tc>
      </w:tr>
    </w:tbl>
    <w:p w14:paraId="71C95193">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14:paraId="5E6A0E5F">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三、项目要求：</w:t>
      </w:r>
    </w:p>
    <w:p w14:paraId="3D947931">
      <w:pPr>
        <w:pStyle w:val="258"/>
        <w:tabs>
          <w:tab w:val="left" w:pos="0"/>
          <w:tab w:val="left" w:pos="180"/>
          <w:tab w:val="left" w:pos="360"/>
        </w:tabs>
        <w:spacing w:line="276" w:lineRule="auto"/>
        <w:ind w:firstLine="0" w:firstLineChars="0"/>
        <w:jc w:val="left"/>
        <w:rPr>
          <w:rFonts w:hint="eastAsia"/>
          <w:b w:val="0"/>
          <w:bCs/>
          <w:color w:val="000000" w:themeColor="text1"/>
          <w:sz w:val="28"/>
          <w:szCs w:val="13"/>
          <w:highlight w:val="none"/>
          <w:lang w:val="en-US" w:eastAsia="zh-CN"/>
          <w14:textFill>
            <w14:solidFill>
              <w14:schemeClr w14:val="tx1"/>
            </w14:solidFill>
          </w14:textFill>
        </w:rPr>
      </w:pPr>
      <w:r>
        <w:rPr>
          <w:rFonts w:hint="eastAsia"/>
          <w:b w:val="0"/>
          <w:bCs/>
          <w:color w:val="000000" w:themeColor="text1"/>
          <w:sz w:val="28"/>
          <w:szCs w:val="13"/>
          <w:highlight w:val="none"/>
          <w:lang w:val="en-US" w:eastAsia="zh-CN"/>
          <w14:textFill>
            <w14:solidFill>
              <w14:schemeClr w14:val="tx1"/>
            </w14:solidFill>
          </w14:textFill>
        </w:rPr>
        <w:t>1.所有耗材及工具要在28号之前到位。</w:t>
      </w:r>
    </w:p>
    <w:p w14:paraId="7388451C">
      <w:pPr>
        <w:pStyle w:val="258"/>
        <w:numPr>
          <w:ilvl w:val="0"/>
          <w:numId w:val="6"/>
        </w:numPr>
        <w:tabs>
          <w:tab w:val="left" w:pos="0"/>
          <w:tab w:val="left" w:pos="180"/>
          <w:tab w:val="left" w:pos="360"/>
          <w:tab w:val="clear" w:pos="312"/>
        </w:tabs>
        <w:spacing w:line="276" w:lineRule="auto"/>
        <w:ind w:firstLine="0" w:firstLineChars="0"/>
        <w:jc w:val="left"/>
        <w:rPr>
          <w:rFonts w:hint="eastAsia"/>
          <w:b w:val="0"/>
          <w:bCs/>
          <w:color w:val="000000" w:themeColor="text1"/>
          <w:sz w:val="28"/>
          <w:szCs w:val="13"/>
          <w:highlight w:val="none"/>
          <w:lang w:val="en-US" w:eastAsia="zh-CN"/>
          <w14:textFill>
            <w14:solidFill>
              <w14:schemeClr w14:val="tx1"/>
            </w14:solidFill>
          </w14:textFill>
        </w:rPr>
      </w:pPr>
      <w:r>
        <w:rPr>
          <w:rFonts w:hint="eastAsia"/>
          <w:b w:val="0"/>
          <w:bCs/>
          <w:color w:val="000000" w:themeColor="text1"/>
          <w:sz w:val="28"/>
          <w:szCs w:val="13"/>
          <w:highlight w:val="none"/>
          <w:lang w:val="en-US" w:eastAsia="zh-CN"/>
          <w14:textFill>
            <w14:solidFill>
              <w14:schemeClr w14:val="tx1"/>
            </w14:solidFill>
          </w14:textFill>
        </w:rPr>
        <w:t>要保证耗材及工具符合本次大赛的规格。</w:t>
      </w:r>
    </w:p>
    <w:p w14:paraId="3275E915">
      <w:pPr>
        <w:pStyle w:val="258"/>
        <w:numPr>
          <w:ilvl w:val="0"/>
          <w:numId w:val="6"/>
        </w:numPr>
        <w:tabs>
          <w:tab w:val="left" w:pos="0"/>
          <w:tab w:val="left" w:pos="180"/>
          <w:tab w:val="left" w:pos="360"/>
          <w:tab w:val="clear" w:pos="312"/>
        </w:tabs>
        <w:spacing w:line="276" w:lineRule="auto"/>
        <w:ind w:firstLine="0" w:firstLineChars="0"/>
        <w:jc w:val="left"/>
        <w:rPr>
          <w:rFonts w:hint="default"/>
          <w:b w:val="0"/>
          <w:bCs/>
          <w:color w:val="000000" w:themeColor="text1"/>
          <w:sz w:val="28"/>
          <w:szCs w:val="13"/>
          <w:highlight w:val="none"/>
          <w:lang w:val="en-US" w:eastAsia="zh-CN"/>
          <w14:textFill>
            <w14:solidFill>
              <w14:schemeClr w14:val="tx1"/>
            </w14:solidFill>
          </w14:textFill>
        </w:rPr>
      </w:pPr>
      <w:r>
        <w:rPr>
          <w:rFonts w:hint="eastAsia"/>
          <w:b w:val="0"/>
          <w:bCs/>
          <w:color w:val="000000" w:themeColor="text1"/>
          <w:sz w:val="28"/>
          <w:szCs w:val="13"/>
          <w:highlight w:val="none"/>
          <w:lang w:val="en-US" w:eastAsia="zh-CN"/>
          <w14:textFill>
            <w14:solidFill>
              <w14:schemeClr w14:val="tx1"/>
            </w14:solidFill>
          </w14:textFill>
        </w:rPr>
        <w:t>在服务期内，中标人必须实时响应用户，当故障发生后2小时内及时调查故障原因并修复。</w:t>
      </w:r>
    </w:p>
    <w:p w14:paraId="76A7E04C">
      <w:pPr>
        <w:pStyle w:val="258"/>
        <w:numPr>
          <w:ilvl w:val="0"/>
          <w:numId w:val="6"/>
        </w:numPr>
        <w:tabs>
          <w:tab w:val="left" w:pos="0"/>
          <w:tab w:val="left" w:pos="180"/>
          <w:tab w:val="left" w:pos="360"/>
          <w:tab w:val="clear" w:pos="312"/>
        </w:tabs>
        <w:spacing w:line="276" w:lineRule="auto"/>
        <w:ind w:firstLine="0" w:firstLineChars="0"/>
        <w:jc w:val="left"/>
        <w:rPr>
          <w:rFonts w:hint="default"/>
          <w:b w:val="0"/>
          <w:bCs/>
          <w:color w:val="000000" w:themeColor="text1"/>
          <w:sz w:val="28"/>
          <w:szCs w:val="13"/>
          <w:highlight w:val="none"/>
          <w:lang w:val="en-US" w:eastAsia="zh-CN"/>
          <w14:textFill>
            <w14:solidFill>
              <w14:schemeClr w14:val="tx1"/>
            </w14:solidFill>
          </w14:textFill>
        </w:rPr>
      </w:pPr>
      <w:r>
        <w:rPr>
          <w:rFonts w:hint="default"/>
          <w:b w:val="0"/>
          <w:bCs/>
          <w:color w:val="000000" w:themeColor="text1"/>
          <w:sz w:val="28"/>
          <w:szCs w:val="13"/>
          <w:highlight w:val="none"/>
          <w:lang w:val="en-US" w:eastAsia="zh-CN"/>
          <w14:textFill>
            <w14:solidFill>
              <w14:schemeClr w14:val="tx1"/>
            </w14:solidFill>
          </w14:textFill>
        </w:rPr>
        <w:t>中标人必须保证7×24小时的售后服务</w:t>
      </w:r>
      <w:r>
        <w:rPr>
          <w:rFonts w:hint="eastAsia"/>
          <w:b w:val="0"/>
          <w:bCs/>
          <w:color w:val="000000" w:themeColor="text1"/>
          <w:sz w:val="28"/>
          <w:szCs w:val="13"/>
          <w:highlight w:val="none"/>
          <w:lang w:val="en-US" w:eastAsia="zh-CN"/>
          <w14:textFill>
            <w14:solidFill>
              <w14:schemeClr w14:val="tx1"/>
            </w14:solidFill>
          </w14:textFill>
        </w:rPr>
        <w:t>。</w:t>
      </w:r>
    </w:p>
    <w:p w14:paraId="41EF86FC">
      <w:pPr>
        <w:rPr>
          <w:rFonts w:hint="default"/>
          <w:b w:val="0"/>
          <w:bCs/>
          <w:color w:val="000000" w:themeColor="text1"/>
          <w:sz w:val="28"/>
          <w:szCs w:val="13"/>
          <w:highlight w:val="none"/>
          <w:lang w:val="en-US" w:eastAsia="zh-CN"/>
          <w14:textFill>
            <w14:solidFill>
              <w14:schemeClr w14:val="tx1"/>
            </w14:solidFill>
          </w14:textFill>
        </w:rPr>
      </w:pPr>
      <w:r>
        <w:rPr>
          <w:rFonts w:hint="eastAsia"/>
          <w:b w:val="0"/>
          <w:bCs/>
          <w:color w:val="000000" w:themeColor="text1"/>
          <w:sz w:val="28"/>
          <w:szCs w:val="13"/>
          <w:highlight w:val="none"/>
          <w:lang w:val="en-US" w:eastAsia="zh-CN"/>
          <w14:textFill>
            <w14:solidFill>
              <w14:schemeClr w14:val="tx1"/>
            </w14:solidFill>
          </w14:textFill>
        </w:rPr>
        <w:br w:type="page"/>
      </w:r>
    </w:p>
    <w:p w14:paraId="386CF403">
      <w:pPr>
        <w:pStyle w:val="258"/>
        <w:tabs>
          <w:tab w:val="left" w:pos="0"/>
          <w:tab w:val="left" w:pos="180"/>
          <w:tab w:val="left" w:pos="360"/>
        </w:tabs>
        <w:spacing w:line="276" w:lineRule="auto"/>
        <w:ind w:firstLine="0" w:firstLineChars="0"/>
        <w:jc w:val="center"/>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四、</w:t>
      </w:r>
      <w:r>
        <w:rPr>
          <w:rFonts w:hint="eastAsia"/>
          <w:b/>
          <w:color w:val="000000" w:themeColor="text1"/>
          <w:sz w:val="44"/>
          <w:highlight w:val="none"/>
          <w:lang w:val="en-US" w:eastAsia="zh-CN"/>
          <w14:textFill>
            <w14:solidFill>
              <w14:schemeClr w14:val="tx1"/>
            </w14:solidFill>
          </w14:textFill>
        </w:rPr>
        <w:t>服务</w:t>
      </w:r>
      <w:r>
        <w:rPr>
          <w:rFonts w:hint="eastAsia"/>
          <w:b/>
          <w:color w:val="000000" w:themeColor="text1"/>
          <w:sz w:val="44"/>
          <w:highlight w:val="none"/>
          <w14:textFill>
            <w14:solidFill>
              <w14:schemeClr w14:val="tx1"/>
            </w14:solidFill>
          </w14:textFill>
        </w:rPr>
        <w:t>清单：</w:t>
      </w:r>
    </w:p>
    <w:tbl>
      <w:tblPr>
        <w:tblStyle w:val="48"/>
        <w:tblW w:w="111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7"/>
        <w:gridCol w:w="4455"/>
        <w:gridCol w:w="1252"/>
        <w:gridCol w:w="825"/>
        <w:gridCol w:w="1035"/>
        <w:gridCol w:w="1073"/>
        <w:gridCol w:w="765"/>
      </w:tblGrid>
      <w:tr w14:paraId="5C72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B9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主要设备（服务）名称</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452F">
            <w:pPr>
              <w:spacing w:line="460" w:lineRule="exact"/>
              <w:jc w:val="center"/>
              <w:outlineLvl w:val="0"/>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sz w:val="22"/>
                <w:szCs w:val="22"/>
                <w:highlight w:val="none"/>
                <w:u w:val="none"/>
              </w:rPr>
              <w:t>主要参数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67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2D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需求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65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预计单价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82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预计金额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6D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备注</w:t>
            </w:r>
          </w:p>
        </w:tc>
      </w:tr>
      <w:tr w14:paraId="2C25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78D1">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托盘</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A75B">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40*30*5CM；防腐防渗透托盘，重量约525克</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84A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8DD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90A6">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31.25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D765">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59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6BC4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25E3">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无尘纸或纸抽</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3988">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12.5*38cm</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2B6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EF8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5A0E">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80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D493">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B7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031A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5020">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砂纸</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E5D7">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600目</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6A0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20张/包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D0DE">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FE2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1787">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86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1198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E00F">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砂纸</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5679">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1000目</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E5B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20张/包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255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715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C84A">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C6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6F241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5FDB">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工业酒精</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C0F9">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酒精度≥95%</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1D8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瓶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166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6F1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37.5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7DF6">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B2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7BE9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EE1E">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酒精喷壶</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3EC7">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100ml</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CCE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CBE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E3EB">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A593">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2D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2241F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D761">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毛刷</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DD48">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2寸，50mm软毛刷</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456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DBB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642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7840">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BE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0FE5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5A16">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一次性医用手套</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C877">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大码一次性丁晴手套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BEA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50个/盒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CD1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34F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FAA4">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8F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516D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D3E2">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垃圾桶</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3D14">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普通家用垃圾桶和垃圾袋</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4BA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DF68">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DC9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18.75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8156">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99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04F2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472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U盘</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9C1D">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闪迪USB3.0；带密封包装的</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01C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612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6DB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34.78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D2B4">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A9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3764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B34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多色PLA线材</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3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1.75mm，适用于高速打印、白色、黄色、品红、青色</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155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46FE">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763E">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113.33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E14">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66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566D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345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R规</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B91A">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R1-7mm、25-50mm</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E83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1DA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C9B6">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106.25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446C">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1700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09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077C2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856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数显游标卡尺</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82A9">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0-150mm</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E4E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992D">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5D46">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7BD4">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B8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2647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636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什锦锉</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9FA7">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一套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E35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1354">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0FC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7C3B">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B8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07AC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4F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电烙铁及焊锡松香</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F2F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45-60W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FE2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864E">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795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93.75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008D">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1500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A9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51F3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FD5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防尘口罩</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2CA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防尘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148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35CC">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D03A">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A047">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E2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277A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3BE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内六角扳手</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95C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内六角</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8F7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EF3A">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B904">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BE00">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BE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15B2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423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工具收纳盒</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A44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15英寸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5D0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5CF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AE8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4F78">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6D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0550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74A1">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酒精收纳盒</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56E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15英寸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FC1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0CF4">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FF3D">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06A7">
            <w:pPr>
              <w:keepNext w:val="0"/>
              <w:keepLines w:val="0"/>
              <w:widowControl/>
              <w:suppressLineNumbers w:val="0"/>
              <w:jc w:val="center"/>
              <w:textAlignment w:val="center"/>
              <w:rPr>
                <w:rFonts w:hint="eastAsia" w:ascii="仿宋_GB2312" w:hAnsi="仿宋_GB2312" w:eastAsia="仿宋_GB2312" w:cs="Times New Roman"/>
                <w:kern w:val="2"/>
                <w:sz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6D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376F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92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77C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DA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18610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D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35A86F92">
      <w:pPr>
        <w:pStyle w:val="258"/>
        <w:tabs>
          <w:tab w:val="left" w:pos="0"/>
          <w:tab w:val="left" w:pos="180"/>
          <w:tab w:val="left" w:pos="360"/>
        </w:tabs>
        <w:spacing w:line="276" w:lineRule="auto"/>
        <w:ind w:firstLine="0" w:firstLineChars="0"/>
        <w:rPr>
          <w:b/>
          <w:color w:val="000000"/>
          <w:sz w:val="44"/>
        </w:rPr>
      </w:pPr>
    </w:p>
    <w:p w14:paraId="04714FE1">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本报价为全费用单价，以上价格包含人工费</w:t>
      </w:r>
      <w:r>
        <w:rPr>
          <w:rFonts w:hint="eastAsia" w:ascii="宋体" w:hAnsi="宋体"/>
          <w:b/>
          <w:sz w:val="24"/>
          <w:szCs w:val="24"/>
          <w:lang w:eastAsia="zh-CN"/>
        </w:rPr>
        <w:t>、</w:t>
      </w:r>
      <w:r>
        <w:rPr>
          <w:rFonts w:hint="eastAsia" w:ascii="宋体" w:hAnsi="宋体"/>
          <w:b/>
          <w:sz w:val="24"/>
          <w:szCs w:val="24"/>
          <w:lang w:val="en-US" w:eastAsia="zh-CN"/>
        </w:rPr>
        <w:t>税费、运费、安装费</w:t>
      </w:r>
      <w:r>
        <w:rPr>
          <w:rFonts w:hint="eastAsia" w:ascii="宋体" w:hAnsi="宋体"/>
          <w:b/>
          <w:sz w:val="24"/>
          <w:szCs w:val="24"/>
        </w:rPr>
        <w:t>等。</w:t>
      </w:r>
    </w:p>
    <w:p w14:paraId="07A008F0">
      <w:pPr>
        <w:ind w:firstLine="964" w:firstLineChars="400"/>
        <w:rPr>
          <w:rFonts w:ascii="宋体" w:hAnsi="宋体"/>
          <w:b/>
          <w:sz w:val="24"/>
          <w:szCs w:val="24"/>
        </w:rPr>
      </w:pPr>
      <w:r>
        <w:rPr>
          <w:rFonts w:hint="eastAsia" w:ascii="宋体" w:hAnsi="宋体"/>
          <w:b/>
          <w:sz w:val="24"/>
          <w:szCs w:val="24"/>
        </w:rPr>
        <w:t>2、各单价报价均不能超预算单价，总价报价不能超预算总价。</w:t>
      </w:r>
    </w:p>
    <w:p w14:paraId="22132BCE">
      <w:pPr>
        <w:pStyle w:val="47"/>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2" w:usb3="00000000" w:csb0="4002009F" w:csb1="DFD7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439E78B5"/>
    <w:multiLevelType w:val="singleLevel"/>
    <w:tmpl w:val="439E78B5"/>
    <w:lvl w:ilvl="0" w:tentative="0">
      <w:start w:val="2"/>
      <w:numFmt w:val="decimal"/>
      <w:lvlText w:val="%1."/>
      <w:lvlJc w:val="left"/>
      <w:pPr>
        <w:tabs>
          <w:tab w:val="left" w:pos="312"/>
        </w:tabs>
      </w:pPr>
    </w:lvl>
  </w:abstractNum>
  <w:abstractNum w:abstractNumId="5">
    <w:nsid w:val="78519B20"/>
    <w:multiLevelType w:val="singleLevel"/>
    <w:tmpl w:val="78519B20"/>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A921EF"/>
    <w:rsid w:val="05241F07"/>
    <w:rsid w:val="054E7908"/>
    <w:rsid w:val="05C55124"/>
    <w:rsid w:val="07B922C3"/>
    <w:rsid w:val="08BF7794"/>
    <w:rsid w:val="09D27438"/>
    <w:rsid w:val="0BD3067C"/>
    <w:rsid w:val="0D9378B6"/>
    <w:rsid w:val="0DDE5050"/>
    <w:rsid w:val="116B04A0"/>
    <w:rsid w:val="11A35481"/>
    <w:rsid w:val="11BC3C7C"/>
    <w:rsid w:val="11DA205C"/>
    <w:rsid w:val="133E4AA9"/>
    <w:rsid w:val="155013FC"/>
    <w:rsid w:val="16220303"/>
    <w:rsid w:val="163B139F"/>
    <w:rsid w:val="17F24A8A"/>
    <w:rsid w:val="19094ED0"/>
    <w:rsid w:val="194417AD"/>
    <w:rsid w:val="1A7254D6"/>
    <w:rsid w:val="1BE804D9"/>
    <w:rsid w:val="1BF852E7"/>
    <w:rsid w:val="1C790F1A"/>
    <w:rsid w:val="1CEB698E"/>
    <w:rsid w:val="1D3E6C48"/>
    <w:rsid w:val="1D4B2E52"/>
    <w:rsid w:val="1DA43F7B"/>
    <w:rsid w:val="1FC655DB"/>
    <w:rsid w:val="23994FAD"/>
    <w:rsid w:val="242B68C9"/>
    <w:rsid w:val="249917FE"/>
    <w:rsid w:val="262B023E"/>
    <w:rsid w:val="296D55D3"/>
    <w:rsid w:val="2D391F1B"/>
    <w:rsid w:val="2D8765D2"/>
    <w:rsid w:val="2EFC30B5"/>
    <w:rsid w:val="2F042E3F"/>
    <w:rsid w:val="2F1116E8"/>
    <w:rsid w:val="300F0BC6"/>
    <w:rsid w:val="30507EBF"/>
    <w:rsid w:val="31232B7B"/>
    <w:rsid w:val="31D41ACA"/>
    <w:rsid w:val="35BE2E72"/>
    <w:rsid w:val="39CE5556"/>
    <w:rsid w:val="3B7B043E"/>
    <w:rsid w:val="3CE85EE2"/>
    <w:rsid w:val="3F1E091D"/>
    <w:rsid w:val="4033731A"/>
    <w:rsid w:val="40500A84"/>
    <w:rsid w:val="432936DD"/>
    <w:rsid w:val="44F66730"/>
    <w:rsid w:val="45684CF6"/>
    <w:rsid w:val="457B6077"/>
    <w:rsid w:val="46633F07"/>
    <w:rsid w:val="46791F9D"/>
    <w:rsid w:val="46B17416"/>
    <w:rsid w:val="47874A22"/>
    <w:rsid w:val="48A759E8"/>
    <w:rsid w:val="4ACD58D4"/>
    <w:rsid w:val="4B2500E2"/>
    <w:rsid w:val="4B390BF7"/>
    <w:rsid w:val="4C7D56AE"/>
    <w:rsid w:val="4F2F6019"/>
    <w:rsid w:val="530807FB"/>
    <w:rsid w:val="569F1AF1"/>
    <w:rsid w:val="57EE4A86"/>
    <w:rsid w:val="59514339"/>
    <w:rsid w:val="5AB30825"/>
    <w:rsid w:val="5B092532"/>
    <w:rsid w:val="5C9A78E6"/>
    <w:rsid w:val="5D7A3273"/>
    <w:rsid w:val="5F6B569F"/>
    <w:rsid w:val="616C351D"/>
    <w:rsid w:val="616E7593"/>
    <w:rsid w:val="61B74AB7"/>
    <w:rsid w:val="63BE468E"/>
    <w:rsid w:val="68A5389A"/>
    <w:rsid w:val="69BF4B84"/>
    <w:rsid w:val="6E520E33"/>
    <w:rsid w:val="70B2141E"/>
    <w:rsid w:val="72D7706D"/>
    <w:rsid w:val="72EB0EF9"/>
    <w:rsid w:val="73CB7283"/>
    <w:rsid w:val="74EB4E25"/>
    <w:rsid w:val="76C23869"/>
    <w:rsid w:val="785106F5"/>
    <w:rsid w:val="789C02D6"/>
    <w:rsid w:val="78F876FF"/>
    <w:rsid w:val="7A0E0DD8"/>
    <w:rsid w:val="7B0B6013"/>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4"/>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8"/>
    <w:qFormat/>
    <w:locked/>
    <w:uiPriority w:val="99"/>
    <w:pPr>
      <w:shd w:val="clear" w:color="auto" w:fill="000080"/>
    </w:pPr>
    <w:rPr>
      <w:rFonts w:ascii="宋体"/>
      <w:kern w:val="0"/>
      <w:sz w:val="18"/>
      <w:szCs w:val="18"/>
    </w:rPr>
  </w:style>
  <w:style w:type="paragraph" w:styleId="17">
    <w:name w:val="annotation text"/>
    <w:basedOn w:val="1"/>
    <w:link w:val="69"/>
    <w:qFormat/>
    <w:locked/>
    <w:uiPriority w:val="99"/>
    <w:pPr>
      <w:jc w:val="left"/>
    </w:pPr>
    <w:rPr>
      <w:kern w:val="0"/>
      <w:sz w:val="20"/>
    </w:rPr>
  </w:style>
  <w:style w:type="paragraph" w:styleId="18">
    <w:name w:val="Salutation"/>
    <w:basedOn w:val="1"/>
    <w:next w:val="1"/>
    <w:link w:val="70"/>
    <w:qFormat/>
    <w:uiPriority w:val="99"/>
    <w:rPr>
      <w:kern w:val="0"/>
      <w:sz w:val="20"/>
    </w:rPr>
  </w:style>
  <w:style w:type="paragraph" w:styleId="19">
    <w:name w:val="Body Text 3"/>
    <w:basedOn w:val="1"/>
    <w:link w:val="71"/>
    <w:qFormat/>
    <w:locked/>
    <w:uiPriority w:val="99"/>
    <w:pPr>
      <w:spacing w:after="120"/>
    </w:pPr>
    <w:rPr>
      <w:kern w:val="0"/>
      <w:sz w:val="16"/>
      <w:szCs w:val="16"/>
    </w:rPr>
  </w:style>
  <w:style w:type="paragraph" w:styleId="20">
    <w:name w:val="Body Text"/>
    <w:basedOn w:val="1"/>
    <w:link w:val="72"/>
    <w:qFormat/>
    <w:uiPriority w:val="99"/>
    <w:rPr>
      <w:kern w:val="0"/>
      <w:sz w:val="20"/>
    </w:rPr>
  </w:style>
  <w:style w:type="paragraph" w:styleId="21">
    <w:name w:val="Body Text Indent"/>
    <w:basedOn w:val="1"/>
    <w:link w:val="66"/>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3"/>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qFormat/>
    <w:uiPriority w:val="99"/>
    <w:pPr>
      <w:ind w:left="100" w:leftChars="2500"/>
    </w:pPr>
    <w:rPr>
      <w:kern w:val="0"/>
      <w:sz w:val="20"/>
    </w:rPr>
  </w:style>
  <w:style w:type="paragraph" w:styleId="29">
    <w:name w:val="Body Text Indent 2"/>
    <w:basedOn w:val="1"/>
    <w:link w:val="75"/>
    <w:qFormat/>
    <w:uiPriority w:val="99"/>
    <w:pPr>
      <w:spacing w:line="440" w:lineRule="exact"/>
      <w:ind w:firstLine="602" w:firstLineChars="200"/>
    </w:pPr>
    <w:rPr>
      <w:kern w:val="0"/>
      <w:sz w:val="20"/>
    </w:rPr>
  </w:style>
  <w:style w:type="paragraph" w:styleId="30">
    <w:name w:val="Balloon Text"/>
    <w:basedOn w:val="1"/>
    <w:link w:val="76"/>
    <w:qFormat/>
    <w:uiPriority w:val="99"/>
    <w:rPr>
      <w:kern w:val="0"/>
      <w:sz w:val="2"/>
    </w:rPr>
  </w:style>
  <w:style w:type="paragraph" w:styleId="31">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qFormat/>
    <w:uiPriority w:val="99"/>
    <w:pPr>
      <w:spacing w:line="360" w:lineRule="exact"/>
    </w:pPr>
    <w:rPr>
      <w:kern w:val="0"/>
      <w:sz w:val="20"/>
    </w:rPr>
  </w:style>
  <w:style w:type="paragraph" w:styleId="42">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4"/>
    <w:qFormat/>
    <w:locked/>
    <w:uiPriority w:val="99"/>
    <w:rPr>
      <w:rFonts w:ascii="Calibri" w:hAnsi="Calibri"/>
      <w:b/>
      <w:bCs/>
    </w:rPr>
  </w:style>
  <w:style w:type="paragraph" w:styleId="46">
    <w:name w:val="Body Text First Indent"/>
    <w:basedOn w:val="20"/>
    <w:link w:val="85"/>
    <w:qFormat/>
    <w:locked/>
    <w:uiPriority w:val="99"/>
    <w:pPr>
      <w:spacing w:after="120"/>
      <w:ind w:firstLine="420" w:firstLineChars="100"/>
    </w:pPr>
    <w:rPr>
      <w:rFonts w:ascii="Calibri" w:hAnsi="Calibri"/>
    </w:rPr>
  </w:style>
  <w:style w:type="paragraph" w:styleId="47">
    <w:name w:val="Body Text First Indent 2"/>
    <w:basedOn w:val="21"/>
    <w:link w:val="67"/>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2"/>
    <w:qFormat/>
    <w:locked/>
    <w:uiPriority w:val="99"/>
    <w:rPr>
      <w:rFonts w:cs="Times New Roman"/>
      <w:b/>
      <w:kern w:val="44"/>
      <w:sz w:val="44"/>
    </w:rPr>
  </w:style>
  <w:style w:type="character" w:customStyle="1" w:styleId="58">
    <w:name w:val="标题 2 Char"/>
    <w:basedOn w:val="50"/>
    <w:link w:val="3"/>
    <w:qFormat/>
    <w:locked/>
    <w:uiPriority w:val="99"/>
    <w:rPr>
      <w:rFonts w:ascii="Cambria" w:hAnsi="Cambria" w:eastAsia="宋体" w:cs="Times New Roman"/>
      <w:b/>
      <w:sz w:val="32"/>
    </w:rPr>
  </w:style>
  <w:style w:type="character" w:customStyle="1" w:styleId="59">
    <w:name w:val="标题 3 Char"/>
    <w:basedOn w:val="50"/>
    <w:link w:val="4"/>
    <w:qFormat/>
    <w:locked/>
    <w:uiPriority w:val="99"/>
    <w:rPr>
      <w:rFonts w:ascii="Calibri" w:hAnsi="Calibri" w:cs="Times New Roman"/>
      <w:b/>
      <w:sz w:val="20"/>
    </w:rPr>
  </w:style>
  <w:style w:type="character" w:customStyle="1" w:styleId="60">
    <w:name w:val="标题 4 Char"/>
    <w:basedOn w:val="50"/>
    <w:link w:val="5"/>
    <w:qFormat/>
    <w:locked/>
    <w:uiPriority w:val="99"/>
    <w:rPr>
      <w:rFonts w:ascii="Arial" w:hAnsi="Arial" w:eastAsia="黑体" w:cs="Times New Roman"/>
      <w:b/>
      <w:sz w:val="20"/>
    </w:rPr>
  </w:style>
  <w:style w:type="character" w:customStyle="1" w:styleId="61">
    <w:name w:val="标题 5 Char"/>
    <w:basedOn w:val="50"/>
    <w:link w:val="6"/>
    <w:qFormat/>
    <w:locked/>
    <w:uiPriority w:val="99"/>
    <w:rPr>
      <w:rFonts w:ascii="Arial" w:hAnsi="Arial" w:eastAsia="华文中宋" w:cs="Times New Roman"/>
      <w:b/>
      <w:kern w:val="0"/>
      <w:sz w:val="28"/>
    </w:rPr>
  </w:style>
  <w:style w:type="character" w:customStyle="1" w:styleId="62">
    <w:name w:val="标题 6 Char"/>
    <w:basedOn w:val="50"/>
    <w:link w:val="7"/>
    <w:qFormat/>
    <w:locked/>
    <w:uiPriority w:val="99"/>
    <w:rPr>
      <w:rFonts w:ascii="Cambria" w:hAnsi="Cambria"/>
      <w:b/>
      <w:kern w:val="0"/>
      <w:sz w:val="24"/>
      <w:szCs w:val="20"/>
    </w:rPr>
  </w:style>
  <w:style w:type="character" w:customStyle="1" w:styleId="63">
    <w:name w:val="标题 7 Char"/>
    <w:basedOn w:val="50"/>
    <w:link w:val="8"/>
    <w:qFormat/>
    <w:locked/>
    <w:uiPriority w:val="99"/>
    <w:rPr>
      <w:rFonts w:ascii="Arial" w:hAnsi="Arial" w:cs="Times New Roman"/>
      <w:b/>
      <w:kern w:val="0"/>
      <w:sz w:val="24"/>
    </w:rPr>
  </w:style>
  <w:style w:type="character" w:customStyle="1" w:styleId="64">
    <w:name w:val="标题 8 Char"/>
    <w:basedOn w:val="50"/>
    <w:link w:val="10"/>
    <w:qFormat/>
    <w:locked/>
    <w:uiPriority w:val="99"/>
    <w:rPr>
      <w:rFonts w:ascii="Cambria" w:hAnsi="Cambria" w:cs="Times New Roman"/>
      <w:kern w:val="0"/>
      <w:sz w:val="24"/>
    </w:rPr>
  </w:style>
  <w:style w:type="character" w:customStyle="1" w:styleId="65">
    <w:name w:val="标题 9 Char"/>
    <w:basedOn w:val="50"/>
    <w:link w:val="11"/>
    <w:qFormat/>
    <w:locked/>
    <w:uiPriority w:val="99"/>
    <w:rPr>
      <w:rFonts w:ascii="Cambria" w:hAnsi="Cambria" w:cs="Times New Roman"/>
      <w:kern w:val="0"/>
      <w:sz w:val="21"/>
    </w:rPr>
  </w:style>
  <w:style w:type="character" w:customStyle="1" w:styleId="66">
    <w:name w:val="正文文本缩进 Char"/>
    <w:basedOn w:val="50"/>
    <w:link w:val="21"/>
    <w:qFormat/>
    <w:locked/>
    <w:uiPriority w:val="99"/>
    <w:rPr>
      <w:rFonts w:cs="Times New Roman"/>
      <w:sz w:val="20"/>
    </w:rPr>
  </w:style>
  <w:style w:type="character" w:customStyle="1" w:styleId="67">
    <w:name w:val="正文首行缩进 2 Char"/>
    <w:basedOn w:val="66"/>
    <w:link w:val="47"/>
    <w:semiHidden/>
    <w:qFormat/>
    <w:locked/>
    <w:uiPriority w:val="99"/>
    <w:rPr>
      <w:rFonts w:cs="Times New Roman"/>
      <w:sz w:val="20"/>
      <w:szCs w:val="20"/>
    </w:rPr>
  </w:style>
  <w:style w:type="character" w:customStyle="1" w:styleId="68">
    <w:name w:val="文档结构图 Char1"/>
    <w:basedOn w:val="50"/>
    <w:link w:val="16"/>
    <w:semiHidden/>
    <w:qFormat/>
    <w:locked/>
    <w:uiPriority w:val="99"/>
    <w:rPr>
      <w:rFonts w:ascii="宋体" w:cs="Times New Roman"/>
      <w:sz w:val="18"/>
    </w:rPr>
  </w:style>
  <w:style w:type="character" w:customStyle="1" w:styleId="69">
    <w:name w:val="批注文字 Char1"/>
    <w:basedOn w:val="50"/>
    <w:link w:val="17"/>
    <w:semiHidden/>
    <w:qFormat/>
    <w:locked/>
    <w:uiPriority w:val="99"/>
    <w:rPr>
      <w:rFonts w:cs="Times New Roman"/>
      <w:sz w:val="20"/>
    </w:rPr>
  </w:style>
  <w:style w:type="character" w:customStyle="1" w:styleId="70">
    <w:name w:val="称呼 Char"/>
    <w:basedOn w:val="50"/>
    <w:link w:val="18"/>
    <w:qFormat/>
    <w:locked/>
    <w:uiPriority w:val="99"/>
    <w:rPr>
      <w:rFonts w:cs="Times New Roman"/>
      <w:sz w:val="20"/>
    </w:rPr>
  </w:style>
  <w:style w:type="character" w:customStyle="1" w:styleId="71">
    <w:name w:val="正文文本 3 Char1"/>
    <w:basedOn w:val="50"/>
    <w:link w:val="19"/>
    <w:semiHidden/>
    <w:qFormat/>
    <w:locked/>
    <w:uiPriority w:val="99"/>
    <w:rPr>
      <w:rFonts w:cs="Times New Roman"/>
      <w:sz w:val="16"/>
    </w:rPr>
  </w:style>
  <w:style w:type="character" w:customStyle="1" w:styleId="72">
    <w:name w:val="正文文本 Char"/>
    <w:basedOn w:val="50"/>
    <w:link w:val="20"/>
    <w:semiHidden/>
    <w:qFormat/>
    <w:locked/>
    <w:uiPriority w:val="99"/>
    <w:rPr>
      <w:rFonts w:cs="Times New Roman"/>
      <w:sz w:val="20"/>
    </w:rPr>
  </w:style>
  <w:style w:type="character" w:customStyle="1" w:styleId="73">
    <w:name w:val="纯文本 Char"/>
    <w:basedOn w:val="50"/>
    <w:link w:val="26"/>
    <w:qFormat/>
    <w:locked/>
    <w:uiPriority w:val="99"/>
    <w:rPr>
      <w:rFonts w:ascii="宋体" w:hAnsi="Courier New" w:cs="Times New Roman"/>
      <w:sz w:val="21"/>
    </w:rPr>
  </w:style>
  <w:style w:type="character" w:customStyle="1" w:styleId="74">
    <w:name w:val="日期 Char"/>
    <w:basedOn w:val="50"/>
    <w:link w:val="28"/>
    <w:qFormat/>
    <w:locked/>
    <w:uiPriority w:val="99"/>
    <w:rPr>
      <w:rFonts w:cs="Times New Roman"/>
      <w:sz w:val="20"/>
    </w:rPr>
  </w:style>
  <w:style w:type="character" w:customStyle="1" w:styleId="75">
    <w:name w:val="正文文本缩进 2 Char"/>
    <w:basedOn w:val="50"/>
    <w:link w:val="29"/>
    <w:semiHidden/>
    <w:qFormat/>
    <w:locked/>
    <w:uiPriority w:val="99"/>
    <w:rPr>
      <w:rFonts w:cs="Times New Roman"/>
      <w:sz w:val="20"/>
    </w:rPr>
  </w:style>
  <w:style w:type="character" w:customStyle="1" w:styleId="76">
    <w:name w:val="批注框文本 Char"/>
    <w:basedOn w:val="50"/>
    <w:link w:val="30"/>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5"/>
    <w:qFormat/>
    <w:locked/>
    <w:uiPriority w:val="99"/>
    <w:rPr>
      <w:rFonts w:ascii="Cambria" w:hAnsi="Cambria" w:cs="Times New Roman"/>
      <w:b/>
      <w:kern w:val="28"/>
      <w:sz w:val="32"/>
    </w:rPr>
  </w:style>
  <w:style w:type="character" w:customStyle="1" w:styleId="80">
    <w:name w:val="正文文本缩进 3 Char2"/>
    <w:basedOn w:val="50"/>
    <w:link w:val="38"/>
    <w:semiHidden/>
    <w:qFormat/>
    <w:locked/>
    <w:uiPriority w:val="99"/>
    <w:rPr>
      <w:rFonts w:cs="Times New Roman"/>
      <w:sz w:val="16"/>
    </w:rPr>
  </w:style>
  <w:style w:type="character" w:customStyle="1" w:styleId="81">
    <w:name w:val="正文文本 2 Char"/>
    <w:basedOn w:val="50"/>
    <w:link w:val="41"/>
    <w:semiHidden/>
    <w:qFormat/>
    <w:locked/>
    <w:uiPriority w:val="99"/>
    <w:rPr>
      <w:rFonts w:cs="Times New Roman"/>
      <w:sz w:val="20"/>
    </w:rPr>
  </w:style>
  <w:style w:type="character" w:customStyle="1" w:styleId="82">
    <w:name w:val="HTML 预设格式 Char1"/>
    <w:basedOn w:val="50"/>
    <w:link w:val="42"/>
    <w:semiHidden/>
    <w:qFormat/>
    <w:locked/>
    <w:uiPriority w:val="99"/>
    <w:rPr>
      <w:rFonts w:ascii="Courier New" w:hAnsi="Courier New" w:cs="Times New Roman"/>
      <w:sz w:val="20"/>
    </w:rPr>
  </w:style>
  <w:style w:type="character" w:customStyle="1" w:styleId="83">
    <w:name w:val="标题 Char1"/>
    <w:basedOn w:val="50"/>
    <w:link w:val="44"/>
    <w:qFormat/>
    <w:locked/>
    <w:uiPriority w:val="99"/>
    <w:rPr>
      <w:rFonts w:ascii="Cambria" w:hAnsi="Cambria" w:cs="Times New Roman"/>
      <w:b/>
      <w:sz w:val="32"/>
    </w:rPr>
  </w:style>
  <w:style w:type="character" w:customStyle="1" w:styleId="84">
    <w:name w:val="批注主题 Char"/>
    <w:basedOn w:val="69"/>
    <w:link w:val="45"/>
    <w:qFormat/>
    <w:locked/>
    <w:uiPriority w:val="99"/>
    <w:rPr>
      <w:rFonts w:ascii="Calibri" w:hAnsi="Calibri" w:cs="Times New Roman"/>
      <w:b/>
      <w:sz w:val="20"/>
    </w:rPr>
  </w:style>
  <w:style w:type="character" w:customStyle="1" w:styleId="85">
    <w:name w:val="正文首行缩进 Char"/>
    <w:basedOn w:val="72"/>
    <w:link w:val="46"/>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2"/>
    <w:qFormat/>
    <w:locked/>
    <w:uiPriority w:val="99"/>
    <w:rPr>
      <w:sz w:val="18"/>
    </w:rPr>
  </w:style>
  <w:style w:type="character" w:customStyle="1" w:styleId="90">
    <w:name w:val="页脚 Char"/>
    <w:link w:val="31"/>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9"/>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9"/>
    <w:qFormat/>
    <w:uiPriority w:val="99"/>
    <w:pPr>
      <w:widowControl/>
      <w:spacing w:before="50" w:after="50"/>
      <w:ind w:firstLine="0" w:firstLineChars="0"/>
    </w:pPr>
    <w:rPr>
      <w:rFonts w:ascii="Calibri" w:hAnsi="Calibri"/>
      <w:b/>
      <w:sz w:val="24"/>
    </w:rPr>
  </w:style>
  <w:style w:type="paragraph" w:customStyle="1" w:styleId="243">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6"/>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 w:type="paragraph" w:styleId="299">
    <w:name w:val="List Paragraph"/>
    <w:basedOn w:val="1"/>
    <w:unhideWhenUsed/>
    <w:qFormat/>
    <w:uiPriority w:val="99"/>
    <w:pPr>
      <w:ind w:firstLine="420" w:firstLineChars="200"/>
    </w:pPr>
  </w:style>
  <w:style w:type="character" w:customStyle="1" w:styleId="300">
    <w:name w:val="font21"/>
    <w:basedOn w:val="50"/>
    <w:qFormat/>
    <w:uiPriority w:val="0"/>
    <w:rPr>
      <w:rFonts w:hint="eastAsia" w:ascii="宋体" w:hAnsi="宋体" w:eastAsia="宋体" w:cs="宋体"/>
      <w:color w:val="000000"/>
      <w:sz w:val="16"/>
      <w:szCs w:val="16"/>
      <w:u w:val="none"/>
    </w:rPr>
  </w:style>
  <w:style w:type="character" w:customStyle="1" w:styleId="301">
    <w:name w:val="font11"/>
    <w:basedOn w:val="50"/>
    <w:qFormat/>
    <w:uiPriority w:val="0"/>
    <w:rPr>
      <w:rFonts w:hint="eastAsia" w:ascii="宋体" w:hAnsi="宋体" w:eastAsia="宋体" w:cs="宋体"/>
      <w:color w:val="000000"/>
      <w:sz w:val="16"/>
      <w:szCs w:val="16"/>
      <w:u w:val="none"/>
    </w:rPr>
  </w:style>
  <w:style w:type="character" w:customStyle="1" w:styleId="302">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FC12C-711D-469D-B7F4-47E27E6FBE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2529</Words>
  <Characters>2953</Characters>
  <Lines>17</Lines>
  <Paragraphs>4</Paragraphs>
  <TotalTime>10</TotalTime>
  <ScaleCrop>false</ScaleCrop>
  <LinksUpToDate>false</LinksUpToDate>
  <CharactersWithSpaces>3037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Vivian</cp:lastModifiedBy>
  <cp:lastPrinted>2024-08-28T08:55:00Z</cp:lastPrinted>
  <dcterms:modified xsi:type="dcterms:W3CDTF">2024-09-19T07:50:51Z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32722C15630847EEA29B5B67EBB500F1_13</vt:lpwstr>
  </property>
</Properties>
</file>