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聊城市技师学院建筑工程系、城市建设系实训室搬迁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49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  <w:bookmarkStart w:id="2" w:name="_GoBack"/>
      <w:bookmarkEnd w:id="2"/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081007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</w:rPr>
        <w:t>建筑工程系、城市建设系实训室搬迁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</w:rPr>
        <w:t>建筑工程系、城市建设系实训室搬迁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  <w:highlight w:val="none"/>
        </w:rPr>
        <w:t>建筑工程系、城市建设系实训室搬迁，详见项目说明。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聊城市技师学院建筑工程系、城市建设系实训室搬迁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本项目共一个标段，主要内容为建筑工程系、城市建设系实训室搬迁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42600元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15日内完成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根据报价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验收合格后付至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总计款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的90%，剩余10%无质量问题一年后无息付清。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47"/>
        <w:ind w:left="0" w:leftChars="0" w:firstLine="0" w:firstLineChars="0"/>
      </w:pPr>
    </w:p>
    <w:p w14:paraId="6D95AB93">
      <w:pPr>
        <w:pStyle w:val="47"/>
        <w:ind w:left="0" w:leftChars="0" w:firstLine="0" w:firstLineChars="0"/>
      </w:pPr>
    </w:p>
    <w:p w14:paraId="6E631907">
      <w:pPr>
        <w:pStyle w:val="47"/>
        <w:ind w:left="0" w:leftChars="0" w:firstLine="0" w:firstLineChars="0"/>
      </w:pPr>
    </w:p>
    <w:p w14:paraId="1CCCF035">
      <w:pPr>
        <w:pStyle w:val="47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05"/>
        <w:gridCol w:w="1440"/>
        <w:gridCol w:w="946"/>
        <w:gridCol w:w="1920"/>
        <w:gridCol w:w="1714"/>
      </w:tblGrid>
      <w:tr w14:paraId="5BAB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 w14:paraId="65AF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 w14:paraId="21E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E1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1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4D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51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E4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元）</w:t>
            </w:r>
          </w:p>
        </w:tc>
      </w:tr>
      <w:tr w14:paraId="11B3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5" w:type="dxa"/>
            <w:vAlign w:val="center"/>
          </w:tcPr>
          <w:p w14:paraId="19D4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 w14:paraId="4351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7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9BF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CC2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66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365E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 w14:paraId="613D26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 w14:paraId="26B5DF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4CD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17789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8EFF1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323DF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2D3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Align w:val="center"/>
          </w:tcPr>
          <w:p w14:paraId="49D15A8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 w14:paraId="346AF2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0DEF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22711F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7AB55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BF3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61D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0" w:type="dxa"/>
            <w:gridSpan w:val="2"/>
            <w:shd w:val="clear" w:color="auto" w:fill="auto"/>
            <w:vAlign w:val="center"/>
          </w:tcPr>
          <w:p w14:paraId="0C5B50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E59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2E11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59641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9B9F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15天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搬迁及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安装完毕。</w:t>
      </w:r>
    </w:p>
    <w:p w14:paraId="3A998D1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3EEDB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83744F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EEF91D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3EA41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F083F3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3F4C79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57857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1A9B48B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D8B327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C6837E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D0E8B72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p w14:paraId="7E363E2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针对实训中心B座305、307、311、320，以及智慧建造实训室搬迁。</w:t>
      </w:r>
    </w:p>
    <w:tbl>
      <w:tblPr>
        <w:tblStyle w:val="4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18"/>
        <w:gridCol w:w="2027"/>
        <w:gridCol w:w="1515"/>
        <w:gridCol w:w="1528"/>
        <w:gridCol w:w="1252"/>
      </w:tblGrid>
      <w:tr w14:paraId="2BDF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 w14:paraId="7E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8" w:type="dxa"/>
            <w:vAlign w:val="center"/>
          </w:tcPr>
          <w:p w14:paraId="202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FB1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6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DC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9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2C2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元）</w:t>
            </w:r>
          </w:p>
        </w:tc>
      </w:tr>
      <w:tr w14:paraId="13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25" w:type="dxa"/>
            <w:vAlign w:val="center"/>
          </w:tcPr>
          <w:p w14:paraId="3026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8" w:type="dxa"/>
            <w:vAlign w:val="center"/>
          </w:tcPr>
          <w:p w14:paraId="2ED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2027" w:type="dxa"/>
            <w:vAlign w:val="center"/>
          </w:tcPr>
          <w:p w14:paraId="4272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15" w:type="dxa"/>
            <w:vAlign w:val="center"/>
          </w:tcPr>
          <w:p w14:paraId="752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049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3000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F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1.2</w:t>
            </w:r>
          </w:p>
        </w:tc>
      </w:tr>
      <w:tr w14:paraId="582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5" w:type="dxa"/>
            <w:vAlign w:val="center"/>
          </w:tcPr>
          <w:p w14:paraId="08051F0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8" w:type="dxa"/>
            <w:vAlign w:val="center"/>
          </w:tcPr>
          <w:p w14:paraId="42653D2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2027" w:type="dxa"/>
            <w:vAlign w:val="center"/>
          </w:tcPr>
          <w:p w14:paraId="6DC640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超6类纯铜网线</w:t>
            </w:r>
          </w:p>
        </w:tc>
        <w:tc>
          <w:tcPr>
            <w:tcW w:w="1515" w:type="dxa"/>
            <w:vAlign w:val="center"/>
          </w:tcPr>
          <w:p w14:paraId="4DFEE8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D4E53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3800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FB50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2.66</w:t>
            </w:r>
          </w:p>
        </w:tc>
      </w:tr>
      <w:tr w14:paraId="017E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vAlign w:val="center"/>
          </w:tcPr>
          <w:p w14:paraId="6D3C40A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2518" w:type="dxa"/>
            <w:vAlign w:val="center"/>
          </w:tcPr>
          <w:p w14:paraId="73DAD1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2027" w:type="dxa"/>
            <w:vAlign w:val="center"/>
          </w:tcPr>
          <w:p w14:paraId="20AD57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长2米、高2米、厚50厘米</w:t>
            </w:r>
          </w:p>
        </w:tc>
        <w:tc>
          <w:tcPr>
            <w:tcW w:w="1515" w:type="dxa"/>
            <w:vAlign w:val="center"/>
          </w:tcPr>
          <w:p w14:paraId="76064F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09AC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859E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0.4</w:t>
            </w:r>
          </w:p>
        </w:tc>
      </w:tr>
      <w:tr w14:paraId="471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245A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7B4E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F1F80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490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D2D5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4.26</w:t>
            </w:r>
          </w:p>
        </w:tc>
      </w:tr>
    </w:tbl>
    <w:p w14:paraId="0B30C2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019F642"/>
    <w:multiLevelType w:val="singleLevel"/>
    <w:tmpl w:val="5019F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0340F3"/>
    <w:rsid w:val="07B922C3"/>
    <w:rsid w:val="08BF7794"/>
    <w:rsid w:val="09D27438"/>
    <w:rsid w:val="0D9378B6"/>
    <w:rsid w:val="116E2034"/>
    <w:rsid w:val="11BC3C7C"/>
    <w:rsid w:val="133E4AA9"/>
    <w:rsid w:val="143400F3"/>
    <w:rsid w:val="1443793B"/>
    <w:rsid w:val="14D018F0"/>
    <w:rsid w:val="155013FC"/>
    <w:rsid w:val="16220303"/>
    <w:rsid w:val="163B139F"/>
    <w:rsid w:val="184B770B"/>
    <w:rsid w:val="19094ED0"/>
    <w:rsid w:val="194417AD"/>
    <w:rsid w:val="1A7254D6"/>
    <w:rsid w:val="1B984740"/>
    <w:rsid w:val="1BE804D9"/>
    <w:rsid w:val="1C790F1A"/>
    <w:rsid w:val="1D3E6C48"/>
    <w:rsid w:val="1D4B2E52"/>
    <w:rsid w:val="1F5144C8"/>
    <w:rsid w:val="249917FE"/>
    <w:rsid w:val="262B023E"/>
    <w:rsid w:val="28812F8A"/>
    <w:rsid w:val="2AFD483E"/>
    <w:rsid w:val="2E59498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7434F02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61C5A6B"/>
    <w:rsid w:val="6820113B"/>
    <w:rsid w:val="68A5389A"/>
    <w:rsid w:val="6925145A"/>
    <w:rsid w:val="69DE1A67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1961</Words>
  <Characters>2166</Characters>
  <Lines>17</Lines>
  <Paragraphs>4</Paragraphs>
  <TotalTime>5</TotalTime>
  <ScaleCrop>false</ScaleCrop>
  <LinksUpToDate>false</LinksUpToDate>
  <CharactersWithSpaces>2236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2024-11-13T08:24:13Z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000DA521AAB3462EB6FD37A0BC04E648_13</vt:lpwstr>
  </property>
</Properties>
</file>