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  <w:bookmarkStart w:id="2" w:name="_GoBack"/>
      <w:bookmarkEnd w:id="2"/>
    </w:p>
    <w:p w14:paraId="1F885B28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聊城市技师学院南门东侧、田径场、湖边、宿舍、报告厅视频监控维修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46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33480F60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eastAsia="zh-CN"/>
        </w:rPr>
        <w:t>十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D556842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eastAsia="zh-CN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聊城市技师学院南门东侧、田径场、湖边、宿舍、报告厅视频监控维修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eastAsia="zh-CN"/>
        </w:rPr>
        <w:t>项目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二、项目名称：聊城市技师学院南门东侧、田径场、湖边、宿舍、报告厅视频监控维修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共一个包：聊城市技师学院南门东侧、田径场、湖边、宿舍、报告厅视频监控维修，详见项目说明。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75A7327">
      <w:pPr>
        <w:rPr>
          <w:highlight w:val="none"/>
        </w:rPr>
      </w:pPr>
      <w:r>
        <w:rPr>
          <w:b/>
          <w:sz w:val="32"/>
          <w:szCs w:val="32"/>
          <w:highlight w:val="none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hint="eastAsia" w:asci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</w:rPr>
              <w:t>聊城市技师学院南门东侧、田径场、湖边、宿舍、报告厅视频监控维修</w:t>
            </w:r>
            <w:r>
              <w:rPr>
                <w:rFonts w:hint="eastAsia" w:ascii="宋体"/>
                <w:bCs/>
                <w:szCs w:val="21"/>
                <w:highlight w:val="none"/>
                <w:lang w:eastAsia="zh-CN"/>
              </w:rPr>
              <w:t>项目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本项目共一个标段，主要内容为聊城市技师学院南门东侧、田径场、湖边、宿舍、报告厅视频监控维修。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16800元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2024年10月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日-2024年10月1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cs="宋体"/>
          <w:b/>
          <w:bCs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3FCB8E63">
      <w:pPr>
        <w:pStyle w:val="2"/>
        <w:ind w:firstLine="0" w:firstLineChars="0"/>
        <w:rPr>
          <w:highlight w:val="none"/>
        </w:rPr>
      </w:pPr>
    </w:p>
    <w:p w14:paraId="69B33FA8">
      <w:pPr>
        <w:pStyle w:val="2"/>
        <w:ind w:firstLine="0" w:firstLineChars="0"/>
        <w:rPr>
          <w:highlight w:val="none"/>
        </w:rPr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6AD282A4">
      <w:pPr>
        <w:pStyle w:val="2"/>
        <w:ind w:firstLine="400"/>
        <w:rPr>
          <w:highlight w:val="none"/>
        </w:rPr>
      </w:pPr>
    </w:p>
    <w:p w14:paraId="54FD1CE3">
      <w:pPr>
        <w:pStyle w:val="2"/>
        <w:ind w:firstLine="400"/>
        <w:rPr>
          <w:highlight w:val="none"/>
        </w:rPr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57A7101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3B283922">
      <w:pPr>
        <w:spacing w:line="276" w:lineRule="auto"/>
        <w:rPr>
          <w:b/>
          <w:sz w:val="24"/>
          <w:highlight w:val="none"/>
        </w:rPr>
      </w:pPr>
    </w:p>
    <w:p w14:paraId="4103D75F">
      <w:pPr>
        <w:pStyle w:val="2"/>
        <w:ind w:firstLine="400"/>
        <w:rPr>
          <w:highlight w:val="none"/>
        </w:rPr>
      </w:pPr>
    </w:p>
    <w:p w14:paraId="10236AF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10B2558">
      <w:pPr>
        <w:spacing w:line="480" w:lineRule="auto"/>
        <w:rPr>
          <w:b/>
          <w:sz w:val="24"/>
          <w:szCs w:val="24"/>
          <w:highlight w:val="none"/>
        </w:rPr>
      </w:pPr>
    </w:p>
    <w:p w14:paraId="71612C7C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2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0"/>
        <w:gridCol w:w="1650"/>
        <w:gridCol w:w="1350"/>
        <w:gridCol w:w="1350"/>
        <w:gridCol w:w="1635"/>
        <w:gridCol w:w="1605"/>
      </w:tblGrid>
      <w:tr w14:paraId="6D4B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预计金额（元）</w:t>
            </w:r>
          </w:p>
        </w:tc>
      </w:tr>
      <w:tr w14:paraId="3CE7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南门</w:t>
            </w:r>
          </w:p>
        </w:tc>
      </w:tr>
      <w:tr w14:paraId="0E09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3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84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A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A1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23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4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71D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3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湖边</w:t>
            </w:r>
          </w:p>
        </w:tc>
      </w:tr>
      <w:tr w14:paraId="3765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2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C6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B1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5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7C6D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C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96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14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83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宿舍、报告厅</w:t>
            </w:r>
          </w:p>
        </w:tc>
      </w:tr>
      <w:tr w14:paraId="6F7D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8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EB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BF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安装摄像机安装两台摄像机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2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6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7B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2337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181E276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无</w:t>
      </w:r>
    </w:p>
    <w:p w14:paraId="17FD21D9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494A038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  <w:highlight w:val="none"/>
        </w:rPr>
      </w:pPr>
      <w:r>
        <w:rPr>
          <w:rFonts w:hint="eastAsia"/>
          <w:b/>
          <w:color w:val="000000"/>
          <w:sz w:val="44"/>
          <w:highlight w:val="none"/>
        </w:rPr>
        <w:t>四、控制价清单：</w:t>
      </w:r>
    </w:p>
    <w:tbl>
      <w:tblPr>
        <w:tblStyle w:val="48"/>
        <w:tblW w:w="92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0"/>
        <w:gridCol w:w="1650"/>
        <w:gridCol w:w="1350"/>
        <w:gridCol w:w="1350"/>
        <w:gridCol w:w="1635"/>
        <w:gridCol w:w="1605"/>
      </w:tblGrid>
      <w:tr w14:paraId="2751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预计金额（元）</w:t>
            </w:r>
          </w:p>
        </w:tc>
      </w:tr>
      <w:tr w14:paraId="3D80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6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南门</w:t>
            </w:r>
          </w:p>
        </w:tc>
      </w:tr>
      <w:tr w14:paraId="1C3D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76D0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4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国标RVV2*1.5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172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6BBA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7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地埋及架空施工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</w:tr>
      <w:tr w14:paraId="1B74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B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湖边</w:t>
            </w:r>
          </w:p>
        </w:tc>
      </w:tr>
      <w:tr w14:paraId="76F3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6芯光纤+RVV2*1.0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</w:tr>
      <w:tr w14:paraId="0F77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0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地埋及过路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1190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8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14D0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6芯光纤+RVV2*1.0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4CEB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F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地埋及架空施工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 w14:paraId="0B17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C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宿舍、报告厅</w:t>
            </w:r>
          </w:p>
        </w:tc>
      </w:tr>
      <w:tr w14:paraId="3386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6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400W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1B07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35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安装摄像机安装两台摄像机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7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7CD1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11A0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16800</w:t>
            </w:r>
          </w:p>
        </w:tc>
      </w:tr>
    </w:tbl>
    <w:p w14:paraId="268CD7E3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</w:pPr>
    </w:p>
    <w:p w14:paraId="1CFC90B0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  <w:highlight w:val="none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  <w:rPr>
          <w:highlight w:val="none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必须付分项报价表。</w:t>
      </w:r>
    </w:p>
    <w:p w14:paraId="1770DE5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3C03826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8EF7A39"/>
    <w:rsid w:val="09D27438"/>
    <w:rsid w:val="0BF70375"/>
    <w:rsid w:val="0D200E92"/>
    <w:rsid w:val="0D9378B6"/>
    <w:rsid w:val="0DDE5050"/>
    <w:rsid w:val="0DF95D57"/>
    <w:rsid w:val="11BC3C7C"/>
    <w:rsid w:val="128B25A2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2617EA"/>
    <w:rsid w:val="1B9E4D50"/>
    <w:rsid w:val="1BE804D9"/>
    <w:rsid w:val="1C494EA0"/>
    <w:rsid w:val="1C790F1A"/>
    <w:rsid w:val="1CA72021"/>
    <w:rsid w:val="1CEB698E"/>
    <w:rsid w:val="1D3E6C48"/>
    <w:rsid w:val="1D4B2E52"/>
    <w:rsid w:val="2309213F"/>
    <w:rsid w:val="23994FAD"/>
    <w:rsid w:val="249917FE"/>
    <w:rsid w:val="262B023E"/>
    <w:rsid w:val="296D55D3"/>
    <w:rsid w:val="2C7A12DD"/>
    <w:rsid w:val="2EFC30B5"/>
    <w:rsid w:val="2F252559"/>
    <w:rsid w:val="300F0BC6"/>
    <w:rsid w:val="30507EBF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CEB21DE"/>
    <w:rsid w:val="4E9D527A"/>
    <w:rsid w:val="4F2F6019"/>
    <w:rsid w:val="5277443A"/>
    <w:rsid w:val="530807FB"/>
    <w:rsid w:val="5477498D"/>
    <w:rsid w:val="565F4FFD"/>
    <w:rsid w:val="569F1AF1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8C171B"/>
    <w:rsid w:val="68A5389A"/>
    <w:rsid w:val="69BF4B84"/>
    <w:rsid w:val="6E520E33"/>
    <w:rsid w:val="6F0D64D2"/>
    <w:rsid w:val="6FDF62BA"/>
    <w:rsid w:val="6FE41759"/>
    <w:rsid w:val="70B2141E"/>
    <w:rsid w:val="72EB0EF9"/>
    <w:rsid w:val="73CB7283"/>
    <w:rsid w:val="749A44CF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06FE2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2119</Words>
  <Characters>2395</Characters>
  <Lines>139</Lines>
  <Paragraphs>39</Paragraphs>
  <TotalTime>310</TotalTime>
  <ScaleCrop>false</ScaleCrop>
  <LinksUpToDate>false</LinksUpToDate>
  <CharactersWithSpaces>2464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2024-10-10T00:49:00Z</cp:lastPrinted>
  <dcterms:modified xsi:type="dcterms:W3CDTF">2024-10-10T12:31:09Z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F7236BD1025645BDB1449382523C9213_13</vt:lpwstr>
  </property>
</Properties>
</file>