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1A9FB3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484E80E3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学生社团秋冬校园艺术活动所需材料</w:t>
      </w:r>
    </w:p>
    <w:p w14:paraId="2F540E4A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3C1EA270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024D12F6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53</w:t>
      </w:r>
    </w:p>
    <w:p w14:paraId="66370A46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FBAE4A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8FFA2F6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FDF350B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73659D63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717694D3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3FD511F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5906A96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33432BF1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329208D5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十一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30737049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学生社团秋冬校园艺术活动所需材料</w:t>
      </w:r>
    </w:p>
    <w:p w14:paraId="691CB79C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1047303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4EED106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18426A1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180796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3984079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二、项目名称：学生社团秋冬校园艺术活动所需材料</w:t>
      </w:r>
    </w:p>
    <w:p w14:paraId="506EFFA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23EEAB6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个包：学生社团秋冬校园艺术活动所需材料，详见项目说明。</w:t>
      </w:r>
    </w:p>
    <w:p w14:paraId="535F953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3EA86C1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38199F0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6FE9E52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20A4DC7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7DBF00EF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报名方式：邮箱报名</w:t>
      </w:r>
      <w:r>
        <w:rPr>
          <w:rFonts w:hint="eastAsia" w:ascii="宋体" w:hAnsi="宋体"/>
          <w:sz w:val="24"/>
          <w:szCs w:val="24"/>
          <w:lang w:val="en-US" w:eastAsia="zh-CN"/>
        </w:rPr>
        <w:t>或现场报名</w:t>
      </w:r>
      <w:r>
        <w:rPr>
          <w:rFonts w:hint="eastAsia" w:ascii="宋体" w:hAnsi="宋体"/>
          <w:sz w:val="24"/>
          <w:szCs w:val="24"/>
        </w:rPr>
        <w:t>，报名邮箱：lcsjsxyzbb@lc.shandong.cn，将营业执照和相关资质发到邮箱，注明联系人及电话。</w:t>
      </w:r>
      <w:r>
        <w:rPr>
          <w:rFonts w:hint="eastAsia" w:ascii="宋体" w:hAnsi="宋体"/>
          <w:sz w:val="24"/>
          <w:szCs w:val="24"/>
          <w:lang w:val="en-US" w:eastAsia="zh-CN"/>
        </w:rPr>
        <w:t>现场报名需将营业执照及相关资质等材料送至学院规定地点。</w:t>
      </w:r>
    </w:p>
    <w:p w14:paraId="26D0BCF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5D167F0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40B360F7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1225BF58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6129AD42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1FA21888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 w14:paraId="431841B3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0C9AC34A">
      <w:pPr>
        <w:rPr>
          <w:rFonts w:hint="eastAsia"/>
          <w:b/>
          <w:sz w:val="32"/>
          <w:szCs w:val="32"/>
        </w:rPr>
      </w:pPr>
    </w:p>
    <w:p w14:paraId="579F9BB8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</w:t>
      </w:r>
      <w:bookmarkStart w:id="2" w:name="_GoBack"/>
      <w:bookmarkEnd w:id="2"/>
      <w:r>
        <w:rPr>
          <w:rFonts w:hint="eastAsia"/>
          <w:b/>
          <w:sz w:val="32"/>
          <w:szCs w:val="32"/>
        </w:rPr>
        <w:t>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48A5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4AFE547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244EAA4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68B620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5930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6A96E170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4872AB66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1266103E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学生社团秋冬校园艺术活动所需材料</w:t>
            </w:r>
          </w:p>
        </w:tc>
      </w:tr>
      <w:tr w14:paraId="0362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0CFFF8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52B04D1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C4E262E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0935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42498E4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5D3E8B4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3B9739E1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本项目共一个标段，主要内容为学生社团秋冬校园艺术活动所需材料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17C9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670" w:type="dxa"/>
            <w:vAlign w:val="center"/>
          </w:tcPr>
          <w:p w14:paraId="46EB4E64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9C3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677669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具备中华人民共和国合法营业执照及相应的经营范围；</w:t>
            </w:r>
          </w:p>
          <w:p w14:paraId="4870E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本项目不接受联合体投标。</w:t>
            </w:r>
          </w:p>
        </w:tc>
      </w:tr>
      <w:tr w14:paraId="0DCA7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56759D9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05F865CA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4931AAD"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32424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</w:rPr>
              <w:t>元</w:t>
            </w:r>
          </w:p>
        </w:tc>
      </w:tr>
      <w:tr w14:paraId="2DBA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14C766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9621337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3A5BC5FE">
            <w:pPr>
              <w:spacing w:line="276" w:lineRule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简易竞争性谈判。</w:t>
            </w:r>
          </w:p>
        </w:tc>
      </w:tr>
      <w:tr w14:paraId="45D3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1F6CDC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BCF8E2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6529ECD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符合国家标准。</w:t>
            </w:r>
          </w:p>
        </w:tc>
      </w:tr>
      <w:tr w14:paraId="5A1C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99A236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21509F4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1E1A83BE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接甲方通知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天内完成供货。</w:t>
            </w:r>
          </w:p>
        </w:tc>
      </w:tr>
      <w:tr w14:paraId="1FA4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00C21F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1CB954C8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2A265D0C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依据报价结算。</w:t>
            </w:r>
          </w:p>
        </w:tc>
      </w:tr>
      <w:tr w14:paraId="07B3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25E50D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6EB224B2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563ECA7E">
            <w:pPr>
              <w:pStyle w:val="102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货到验收完成后一次性付清。（依据财政实际拨款情况，进行支付）</w:t>
            </w:r>
          </w:p>
        </w:tc>
      </w:tr>
      <w:tr w14:paraId="7692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018014B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4C67B89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17DBBAA1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2024年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日-2024年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2D45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106E408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37ECFB6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59E11BD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5B0E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79D2FA6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62226316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093315D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28EC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1476CAA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0BD7BCA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0A25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不涉及</w:t>
            </w:r>
          </w:p>
        </w:tc>
      </w:tr>
      <w:tr w14:paraId="0BC2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001768A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4D7CD99F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582D70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</w:t>
            </w:r>
          </w:p>
        </w:tc>
      </w:tr>
      <w:tr w14:paraId="1E1F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EC9AD52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4D817D9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708375A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 w14:paraId="333B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6D2251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16AAE9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0AD2EBFB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79189B4E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 w14:paraId="75AEF96D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63FE89FF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55B3C1C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421DB4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093C2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1754D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43B27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05591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3A97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33CC4F79">
      <w:pPr>
        <w:pStyle w:val="47"/>
        <w:ind w:firstLine="0" w:firstLineChars="0"/>
      </w:pPr>
    </w:p>
    <w:p w14:paraId="093B6EEF">
      <w:pPr>
        <w:pStyle w:val="47"/>
        <w:ind w:firstLine="0" w:firstLineChars="0"/>
      </w:pPr>
    </w:p>
    <w:p w14:paraId="10AF866A">
      <w:pPr>
        <w:pStyle w:val="47"/>
        <w:ind w:firstLine="0" w:firstLineChars="0"/>
      </w:pPr>
    </w:p>
    <w:p w14:paraId="70A1E772">
      <w:pPr>
        <w:pStyle w:val="47"/>
        <w:ind w:firstLine="0" w:firstLineChars="0"/>
      </w:pPr>
    </w:p>
    <w:p w14:paraId="7F5CB5F9">
      <w:pPr>
        <w:pStyle w:val="47"/>
        <w:ind w:firstLine="0" w:firstLineChars="0"/>
      </w:pPr>
    </w:p>
    <w:p w14:paraId="1F77352C">
      <w:pPr>
        <w:pStyle w:val="47"/>
        <w:ind w:firstLine="0" w:firstLineChars="0"/>
      </w:pPr>
    </w:p>
    <w:p w14:paraId="438E8BC2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23AEEDC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E85F05F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81A7D0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2B3357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801AA99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0B73ABB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013274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0F8DBF4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6ADE53C8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633C900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809C10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223471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714562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18A7DD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32828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58ADCB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7878266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7764D78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0656A23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D452395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6E8C89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BA2F5B7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4F9900B4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34833E37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5E76ED8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5D847C19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1AEC7294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6024D9D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27353C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4D4E746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0A770E6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668A336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6F5D75F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1AAB688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7086F2D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3A2C6CE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4E14BB2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26B508E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23A79BC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2280D8B5">
      <w:pPr>
        <w:pStyle w:val="47"/>
        <w:ind w:firstLine="400"/>
        <w:rPr>
          <w:highlight w:val="none"/>
        </w:rPr>
      </w:pPr>
    </w:p>
    <w:p w14:paraId="246EC716">
      <w:pPr>
        <w:pStyle w:val="47"/>
        <w:ind w:firstLine="400"/>
        <w:rPr>
          <w:highlight w:val="none"/>
        </w:rPr>
      </w:pPr>
    </w:p>
    <w:p w14:paraId="26920A9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63FBF36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07BE1D7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6F26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4EAAACA3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956609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1529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73677E7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189FF6E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C112DF0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0E38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2F05C4F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38570965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125336CE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67748AA2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14A9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6D7D41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0D9141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5D793B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5268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B2E6CEE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07614BE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14D3D97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32F2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F7F208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1A08A16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6DAC95DA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4AE4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5F049D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0285ECFE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7C6F56F0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4A584B3C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5FB934DF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5D2FFA2B">
      <w:pPr>
        <w:spacing w:line="276" w:lineRule="auto"/>
        <w:rPr>
          <w:b/>
          <w:sz w:val="24"/>
          <w:highlight w:val="none"/>
        </w:rPr>
      </w:pPr>
    </w:p>
    <w:p w14:paraId="01DA89E4">
      <w:pPr>
        <w:pStyle w:val="47"/>
        <w:ind w:firstLine="400"/>
        <w:rPr>
          <w:highlight w:val="none"/>
        </w:rPr>
      </w:pPr>
    </w:p>
    <w:p w14:paraId="4BC6EF10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58162444">
      <w:pPr>
        <w:spacing w:line="480" w:lineRule="auto"/>
        <w:rPr>
          <w:b/>
          <w:sz w:val="24"/>
          <w:szCs w:val="24"/>
          <w:highlight w:val="none"/>
        </w:rPr>
      </w:pPr>
    </w:p>
    <w:p w14:paraId="574C88BA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25875712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6EF272A3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103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982"/>
        <w:gridCol w:w="1590"/>
        <w:gridCol w:w="1275"/>
        <w:gridCol w:w="1320"/>
        <w:gridCol w:w="1243"/>
        <w:gridCol w:w="1097"/>
      </w:tblGrid>
      <w:tr w14:paraId="39C6E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E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8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D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F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7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8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7487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B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绘画专用带框卡纸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566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33*50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07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A30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F18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0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A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E8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42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国画颜料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C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36色大只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EC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D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DC4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C0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D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2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34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29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各种大小型号及勾线笔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7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87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27B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63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4F2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43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水彩颜料+画笔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54B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48色固体颜料+画笔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50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B17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EB2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D84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A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7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A4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5E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72色设计专用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FF3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EDC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89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86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6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945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813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调色盘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FE2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10寸仿瓷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37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5F2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09A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34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9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CA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D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BA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2L白漆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76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F6C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784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4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6A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B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1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1B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白色1L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4E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B9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774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AE6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3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8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D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5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包含14色1L</w:t>
            </w:r>
          </w:p>
          <w:p w14:paraId="5023C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4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A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  <w:p w14:paraId="6A115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B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1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BA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A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尼龙排刷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7B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162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712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B47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1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5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A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7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尼龙画笔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5A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斜面笔、平笔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B27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06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1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643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7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小水桶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48E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6B7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093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5BB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35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7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DA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8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调色板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CD4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9F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8C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9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A82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1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D3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4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清洁毛巾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B5D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651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63D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351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F2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6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D4B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2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C6B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各种数目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FE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C87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7E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07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9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D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0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  计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4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9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D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1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6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1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777B55D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</w:p>
    <w:p w14:paraId="2C9DD31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958A4E5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rFonts w:hint="eastAsia" w:eastAsia="宋体"/>
          <w:b w:val="0"/>
          <w:bCs/>
          <w:color w:val="000000" w:themeColor="text1"/>
          <w:sz w:val="28"/>
          <w:szCs w:val="13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8"/>
          <w:szCs w:val="13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 w14:paraId="2AB03DF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103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982"/>
        <w:gridCol w:w="1590"/>
        <w:gridCol w:w="1275"/>
        <w:gridCol w:w="1320"/>
        <w:gridCol w:w="1243"/>
        <w:gridCol w:w="1097"/>
      </w:tblGrid>
      <w:tr w14:paraId="0219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6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1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C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5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B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3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88D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7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绘画专用带框卡纸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D67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33*50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2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7A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8E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2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3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3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49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国画颜料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2B4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36色大只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5AD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43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96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8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0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A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4F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1C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各种大小型号及勾线笔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FA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21E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6E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3C7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F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D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9E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水彩颜料+画笔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9A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48色固体颜料+画笔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70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B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EB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102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8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B1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89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72色设计专用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4AD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C9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77E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51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7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AA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E3E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调色盘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68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10寸仿瓷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F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EDE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34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54C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8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AC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9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外墙漆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BE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2L白漆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914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B86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EE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7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8A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95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9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4A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白色1L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23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65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3EA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D9E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8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D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A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1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包含14色1L</w:t>
            </w:r>
          </w:p>
          <w:p w14:paraId="2D0D4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B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9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  <w:p w14:paraId="5901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2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1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995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3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尼龙排刷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0FF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86B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AA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9C1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F9C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7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A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8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尼龙画笔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A2F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斜面笔、平笔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9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33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3C2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06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B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8C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7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小水桶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7F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20cm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42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342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B97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29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9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1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F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调色板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A62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BD4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B0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F2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29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7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34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6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清洁毛巾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D8B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3BD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D02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3F4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CAC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F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0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0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6F5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各种数目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C55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2C4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CC6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80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C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B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1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  计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F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2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C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A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D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26B6E79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5AEFD5D9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包括材料、安装、运输、人工费、税费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0CC92A09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 w14:paraId="66145812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24EAF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84546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0BD4D42C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091C6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CD464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7897DA7D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9D2F6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FFF8607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E57F7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78519B20"/>
    <w:multiLevelType w:val="singleLevel"/>
    <w:tmpl w:val="78519B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3431CC4"/>
    <w:rsid w:val="05241F07"/>
    <w:rsid w:val="054E7908"/>
    <w:rsid w:val="05C55124"/>
    <w:rsid w:val="07B922C3"/>
    <w:rsid w:val="08BF7794"/>
    <w:rsid w:val="09D27438"/>
    <w:rsid w:val="0D9378B6"/>
    <w:rsid w:val="0DDE5050"/>
    <w:rsid w:val="0DF83FD2"/>
    <w:rsid w:val="10A61F81"/>
    <w:rsid w:val="116B04A0"/>
    <w:rsid w:val="11BC3C7C"/>
    <w:rsid w:val="133E4AA9"/>
    <w:rsid w:val="14B84A4D"/>
    <w:rsid w:val="155013FC"/>
    <w:rsid w:val="16220303"/>
    <w:rsid w:val="163B139F"/>
    <w:rsid w:val="17F24A8A"/>
    <w:rsid w:val="19094ED0"/>
    <w:rsid w:val="194417AD"/>
    <w:rsid w:val="1A7254D6"/>
    <w:rsid w:val="1BE804D9"/>
    <w:rsid w:val="1C790F1A"/>
    <w:rsid w:val="1CEB698E"/>
    <w:rsid w:val="1D3E6C48"/>
    <w:rsid w:val="1D4B2E52"/>
    <w:rsid w:val="1FC655DB"/>
    <w:rsid w:val="228645D9"/>
    <w:rsid w:val="23994FAD"/>
    <w:rsid w:val="242B68C9"/>
    <w:rsid w:val="249917FE"/>
    <w:rsid w:val="262B023E"/>
    <w:rsid w:val="296D55D3"/>
    <w:rsid w:val="2D391F1B"/>
    <w:rsid w:val="2D8765D2"/>
    <w:rsid w:val="2EFC30B5"/>
    <w:rsid w:val="2F042E3F"/>
    <w:rsid w:val="2F1273A0"/>
    <w:rsid w:val="300F0BC6"/>
    <w:rsid w:val="30507EBF"/>
    <w:rsid w:val="31232B7B"/>
    <w:rsid w:val="31D41ACA"/>
    <w:rsid w:val="35BE2E72"/>
    <w:rsid w:val="3B7B043E"/>
    <w:rsid w:val="3F1E091D"/>
    <w:rsid w:val="4033731A"/>
    <w:rsid w:val="40500A84"/>
    <w:rsid w:val="432936DD"/>
    <w:rsid w:val="45684CF6"/>
    <w:rsid w:val="457B6077"/>
    <w:rsid w:val="46633F07"/>
    <w:rsid w:val="46791F9D"/>
    <w:rsid w:val="46B17416"/>
    <w:rsid w:val="47874A22"/>
    <w:rsid w:val="48A759E8"/>
    <w:rsid w:val="4ACD58D4"/>
    <w:rsid w:val="4B2500E2"/>
    <w:rsid w:val="4B390BF7"/>
    <w:rsid w:val="4C7D56AE"/>
    <w:rsid w:val="4F2F6019"/>
    <w:rsid w:val="530807FB"/>
    <w:rsid w:val="569F1AF1"/>
    <w:rsid w:val="5AB30825"/>
    <w:rsid w:val="5B092532"/>
    <w:rsid w:val="5C9A78E6"/>
    <w:rsid w:val="5D7A3273"/>
    <w:rsid w:val="616C351D"/>
    <w:rsid w:val="616E7593"/>
    <w:rsid w:val="61B74AB7"/>
    <w:rsid w:val="68A5389A"/>
    <w:rsid w:val="69BF4B84"/>
    <w:rsid w:val="6E520E33"/>
    <w:rsid w:val="70B2141E"/>
    <w:rsid w:val="72D7706D"/>
    <w:rsid w:val="72EB0EF9"/>
    <w:rsid w:val="73CB7283"/>
    <w:rsid w:val="74EB4E2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qFormat/>
    <w:uiPriority w:val="99"/>
    <w:rPr>
      <w:kern w:val="0"/>
      <w:sz w:val="20"/>
    </w:rPr>
  </w:style>
  <w:style w:type="paragraph" w:styleId="19">
    <w:name w:val="Body Text 3"/>
    <w:basedOn w:val="1"/>
    <w:link w:val="71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qFormat/>
    <w:uiPriority w:val="99"/>
    <w:rPr>
      <w:kern w:val="0"/>
      <w:sz w:val="2"/>
    </w:rPr>
  </w:style>
  <w:style w:type="paragraph" w:styleId="31">
    <w:name w:val="footer"/>
    <w:basedOn w:val="1"/>
    <w:link w:val="90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qFormat/>
    <w:locked/>
    <w:uiPriority w:val="99"/>
    <w:rPr>
      <w:sz w:val="18"/>
    </w:rPr>
  </w:style>
  <w:style w:type="character" w:customStyle="1" w:styleId="90">
    <w:name w:val="页脚 Char"/>
    <w:link w:val="31"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qFormat/>
    <w:uiPriority w:val="99"/>
    <w:pPr>
      <w:ind w:firstLine="420" w:firstLineChars="200"/>
    </w:pPr>
  </w:style>
  <w:style w:type="paragraph" w:customStyle="1" w:styleId="93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qFormat/>
    <w:uiPriority w:val="99"/>
    <w:rPr>
      <w:szCs w:val="24"/>
    </w:rPr>
  </w:style>
  <w:style w:type="paragraph" w:customStyle="1" w:styleId="96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qFormat/>
    <w:uiPriority w:val="99"/>
    <w:rPr>
      <w:szCs w:val="24"/>
    </w:rPr>
  </w:style>
  <w:style w:type="paragraph" w:customStyle="1" w:styleId="98">
    <w:name w:val="Char Char Char Char Char Char2 Char"/>
    <w:basedOn w:val="1"/>
    <w:qFormat/>
    <w:uiPriority w:val="99"/>
    <w:rPr>
      <w:szCs w:val="24"/>
    </w:rPr>
  </w:style>
  <w:style w:type="paragraph" w:customStyle="1" w:styleId="99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qFormat/>
    <w:uiPriority w:val="99"/>
    <w:rPr>
      <w:rFonts w:eastAsia="楷体_GB2312"/>
    </w:rPr>
  </w:style>
  <w:style w:type="paragraph" w:customStyle="1" w:styleId="101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qFormat/>
    <w:locked/>
    <w:uiPriority w:val="99"/>
  </w:style>
  <w:style w:type="paragraph" w:customStyle="1" w:styleId="106">
    <w:name w:val="GTA正文-1"/>
    <w:basedOn w:val="1"/>
    <w:link w:val="105"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qFormat/>
    <w:uiPriority w:val="99"/>
    <w:rPr>
      <w:b/>
      <w:sz w:val="24"/>
    </w:rPr>
  </w:style>
  <w:style w:type="character" w:customStyle="1" w:styleId="109">
    <w:name w:val="headline-content"/>
    <w:qFormat/>
    <w:uiPriority w:val="99"/>
  </w:style>
  <w:style w:type="character" w:customStyle="1" w:styleId="110">
    <w:name w:val="SC286822"/>
    <w:qFormat/>
    <w:uiPriority w:val="99"/>
    <w:rPr>
      <w:color w:val="000000"/>
    </w:rPr>
  </w:style>
  <w:style w:type="character" w:customStyle="1" w:styleId="111">
    <w:name w:val="设计正文 Char Char"/>
    <w:link w:val="112"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qFormat/>
    <w:uiPriority w:val="99"/>
    <w:rPr>
      <w:sz w:val="24"/>
    </w:rPr>
  </w:style>
  <w:style w:type="character" w:customStyle="1" w:styleId="114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qFormat/>
    <w:uiPriority w:val="99"/>
  </w:style>
  <w:style w:type="character" w:customStyle="1" w:styleId="119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qFormat/>
    <w:uiPriority w:val="99"/>
  </w:style>
  <w:style w:type="character" w:customStyle="1" w:styleId="121">
    <w:name w:val="文档结构图 Char Char"/>
    <w:link w:val="122"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qFormat/>
    <w:uiPriority w:val="99"/>
    <w:rPr>
      <w:sz w:val="16"/>
    </w:rPr>
  </w:style>
  <w:style w:type="character" w:customStyle="1" w:styleId="124">
    <w:name w:val="正文缩进 Char"/>
    <w:link w:val="9"/>
    <w:qFormat/>
    <w:locked/>
    <w:uiPriority w:val="99"/>
    <w:rPr>
      <w:sz w:val="20"/>
    </w:rPr>
  </w:style>
  <w:style w:type="character" w:customStyle="1" w:styleId="125">
    <w:name w:val="标题 Char"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qFormat/>
    <w:uiPriority w:val="99"/>
    <w:rPr>
      <w:b/>
      <w:sz w:val="32"/>
    </w:rPr>
  </w:style>
  <w:style w:type="character" w:customStyle="1" w:styleId="127">
    <w:name w:val="apple-converted-space"/>
    <w:qFormat/>
    <w:uiPriority w:val="99"/>
  </w:style>
  <w:style w:type="character" w:customStyle="1" w:styleId="128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qFormat/>
    <w:uiPriority w:val="99"/>
    <w:rPr>
      <w:color w:val="999999"/>
    </w:rPr>
  </w:style>
  <w:style w:type="character" w:customStyle="1" w:styleId="133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qFormat/>
    <w:uiPriority w:val="99"/>
    <w:rPr>
      <w:sz w:val="21"/>
    </w:rPr>
  </w:style>
  <w:style w:type="character" w:customStyle="1" w:styleId="136">
    <w:name w:val="正文文本 3 Char"/>
    <w:qFormat/>
    <w:locked/>
    <w:uiPriority w:val="99"/>
    <w:rPr>
      <w:sz w:val="16"/>
    </w:rPr>
  </w:style>
  <w:style w:type="character" w:customStyle="1" w:styleId="137">
    <w:name w:val="文档结构图 Char"/>
    <w:qFormat/>
    <w:uiPriority w:val="99"/>
    <w:rPr>
      <w:shd w:val="clear" w:color="auto" w:fill="000080"/>
    </w:rPr>
  </w:style>
  <w:style w:type="character" w:customStyle="1" w:styleId="138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qFormat/>
    <w:uiPriority w:val="99"/>
    <w:rPr>
      <w:color w:val="000000"/>
      <w:sz w:val="16"/>
    </w:rPr>
  </w:style>
  <w:style w:type="character" w:customStyle="1" w:styleId="147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qFormat/>
    <w:uiPriority w:val="99"/>
    <w:rPr>
      <w:rFonts w:ascii="宋体" w:eastAsia="宋体"/>
      <w:sz w:val="24"/>
    </w:rPr>
  </w:style>
  <w:style w:type="character" w:customStyle="1" w:styleId="151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qFormat/>
    <w:uiPriority w:val="99"/>
  </w:style>
  <w:style w:type="paragraph" w:customStyle="1" w:styleId="154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7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qFormat/>
    <w:uiPriority w:val="99"/>
    <w:rPr>
      <w:color w:val="auto"/>
    </w:rPr>
  </w:style>
  <w:style w:type="paragraph" w:customStyle="1" w:styleId="194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qFormat/>
    <w:uiPriority w:val="99"/>
  </w:style>
  <w:style w:type="paragraph" w:customStyle="1" w:styleId="285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0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1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2107</Words>
  <Characters>2405</Characters>
  <Lines>17</Lines>
  <Paragraphs>4</Paragraphs>
  <TotalTime>2</TotalTime>
  <ScaleCrop>false</ScaleCrop>
  <LinksUpToDate>false</LinksUpToDate>
  <CharactersWithSpaces>2479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2024-08-28T08:55:00Z</cp:lastPrinted>
  <dcterms:modified xsi:type="dcterms:W3CDTF">2024-11-29T10:59:30Z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4235ED7DE24542AD9453604B668A119B_13</vt:lpwstr>
  </property>
</Properties>
</file>