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  <w:bookmarkStart w:id="2" w:name="_GoBack"/>
      <w:bookmarkEnd w:id="2"/>
    </w:p>
    <w:p>
      <w:pPr>
        <w:pStyle w:val="2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聊城市技师学院宿舍楼一楼防护窗改造项目</w:t>
      </w:r>
    </w:p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>
      <w:pPr>
        <w:pStyle w:val="2"/>
        <w:ind w:firstLine="3423" w:firstLineChars="1100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编号：JYTP2024-001</w:t>
      </w: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二四年一月</w:t>
      </w:r>
    </w:p>
    <w:p>
      <w:pPr>
        <w:pStyle w:val="2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bookmarkStart w:id="0" w:name="_Toc441648515"/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聊城市技师学院宿舍楼一楼防护窗改造项目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一、采购人：聊城市技师学院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联系人：布老师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</w:t>
      </w:r>
      <w:r>
        <w:rPr>
          <w:rFonts w:hint="eastAsia" w:ascii="宋体" w:hAnsi="宋体"/>
          <w:sz w:val="24"/>
          <w:szCs w:val="24"/>
        </w:rPr>
        <w:t>176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二、项目名称：聊城市技师学院宿舍楼一楼防护窗改造项目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>
      <w:pPr>
        <w:adjustRightInd w:val="0"/>
        <w:snapToGrid w:val="0"/>
        <w:spacing w:line="560" w:lineRule="exact"/>
        <w:ind w:firstLine="480" w:firstLineChars="200"/>
        <w:jc w:val="left"/>
        <w:rPr>
          <w:rFonts w:asci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</w:rPr>
        <w:t>个包：聊城市技师学院宿舍楼一楼防护窗改造项目，详见项目说明。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四、供应商资格要求：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）供应商需具有合格的营业执照及相应的经营范围；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）本项目不接受联合体投标。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五、获取采购文件时间、地点等事项要求：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获取采购文件时间、地点：2024年1月19日-2024年1月23日（北京时间），每日上午8:</w:t>
      </w:r>
      <w:r>
        <w:rPr>
          <w:rFonts w:ascii="宋体" w:hAnsi="宋体"/>
          <w:sz w:val="24"/>
          <w:szCs w:val="24"/>
        </w:rPr>
        <w:t>30-11:30</w:t>
      </w:r>
      <w:r>
        <w:rPr>
          <w:rFonts w:hint="eastAsia" w:ascii="宋体" w:hAnsi="宋体"/>
          <w:sz w:val="24"/>
          <w:szCs w:val="24"/>
        </w:rPr>
        <w:t>，下午</w:t>
      </w:r>
      <w:r>
        <w:rPr>
          <w:rFonts w:ascii="宋体" w:hAnsi="宋体"/>
          <w:sz w:val="24"/>
          <w:szCs w:val="24"/>
        </w:rPr>
        <w:t>14:30-17:00</w:t>
      </w:r>
      <w:r>
        <w:rPr>
          <w:rFonts w:hint="eastAsia" w:ascii="宋体" w:hAnsi="宋体"/>
          <w:sz w:val="24"/>
          <w:szCs w:val="24"/>
        </w:rPr>
        <w:t>（北京时间）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报名方式：邮箱报名，报名邮箱：lcsjsxyzbb@lc.shandong.cn，将营业执照和相关资质发到邮箱，注明联系人及电话。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咨询电话：</w:t>
      </w:r>
      <w:r>
        <w:rPr>
          <w:rFonts w:ascii="宋体" w:hAnsi="宋体"/>
          <w:sz w:val="24"/>
          <w:szCs w:val="24"/>
        </w:rPr>
        <w:t>0635-8503176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咨询地点：聊城市技师学院汇智楼A312室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六、报价截止日期：2024年1月24日9时00分（北京时间）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七、谈判日期：2024年1月24日9时00分（北京时间）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八、递交响应文件及谈判地点：聊城市技师学院汇智楼A401室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九、此公告在聊城市技师学院网站、财务处网站及学院汇智楼门厅公告栏中公示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</w:rPr>
        <w:t>4年1月18日</w:t>
      </w:r>
      <w:bookmarkEnd w:id="0"/>
      <w:bookmarkStart w:id="1" w:name="_Toc232666482"/>
    </w:p>
    <w:p>
      <w:pPr>
        <w:spacing w:line="480" w:lineRule="auto"/>
        <w:jc w:val="center"/>
        <w:rPr>
          <w:b/>
          <w:sz w:val="32"/>
          <w:szCs w:val="32"/>
        </w:rPr>
      </w:pPr>
    </w:p>
    <w:p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聊城市技师学院宿舍楼一楼防护窗改造项目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本项目共一个标段，主要内容为聊城市技师学院宿舍楼一楼防护窗改造项目。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（1）具备中华人民共和国合法营业执照及相应的经营范围；</w:t>
            </w:r>
          </w:p>
          <w:p>
            <w:pPr>
              <w:spacing w:line="276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（2）本项目不接受联合体投标。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</w:rPr>
              <w:t>14280元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简易竞争性谈判。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>
            <w:pPr>
              <w:pStyle w:val="23"/>
              <w:spacing w:line="360" w:lineRule="auto"/>
              <w:ind w:left="0" w:left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符合国家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服务要求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2024年1月26日完工交付，每延迟1日支付200元违约金。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结算方式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综合单价包死，据实结算。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9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付款方式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防护窗安装完成并验收合格后付至合同金额的90%，剩余10%无质量问题一年后无息付清。（依据财政实际拨款情况，进行支付）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获取文件时间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2024年1月19日-2024年1月23日（北京时间），每日上午8:30-11:30，下午14:30-17:00（北京时间）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财政性资金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报价截止时间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2024年1月24日9时00分（北京时间）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2024年1月24日9时00分（北京时间）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谈判地点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聊城市技师学院汇智楼A401室</w:t>
            </w:r>
          </w:p>
        </w:tc>
      </w:tr>
    </w:tbl>
    <w:p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法定代表人授权委托书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代理人无转委托权，特此委托。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法定代表人签字或盖章：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供应商全称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公章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授权委托日期：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全权代表姓名：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职务：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详细通讯地址：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邮政编码：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</w:rPr>
      </w:pPr>
    </w:p>
    <w:p>
      <w:pPr>
        <w:pStyle w:val="2"/>
        <w:ind w:firstLine="400"/>
      </w:pPr>
    </w:p>
    <w:p>
      <w:pPr>
        <w:pStyle w:val="2"/>
        <w:ind w:firstLine="400"/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  <w:t>附件：</w:t>
      </w:r>
      <w:r>
        <w:rPr>
          <w:rFonts w:hint="eastAsia" w:eastAsia="黑体"/>
          <w:b/>
          <w:sz w:val="28"/>
          <w:szCs w:val="28"/>
          <w:lang w:val="zh-CN"/>
        </w:rPr>
        <w:t>首次</w:t>
      </w:r>
      <w:r>
        <w:rPr>
          <w:rFonts w:hint="eastAsia" w:eastAsia="黑体"/>
          <w:b/>
          <w:sz w:val="28"/>
          <w:szCs w:val="28"/>
        </w:rPr>
        <w:t>报价一览表</w:t>
      </w: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首次报价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大写：       元</w:t>
            </w:r>
          </w:p>
          <w:p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小写：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</w:rPr>
              <w:t>请填写满足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工期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质保期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</w:tbl>
    <w:p>
      <w:pPr>
        <w:spacing w:line="276" w:lineRule="auto"/>
        <w:rPr>
          <w:b/>
          <w:szCs w:val="21"/>
          <w:u w:val="single"/>
        </w:rPr>
      </w:pPr>
      <w:r>
        <w:rPr>
          <w:rFonts w:hint="eastAsia"/>
          <w:b/>
          <w:szCs w:val="21"/>
        </w:rPr>
        <w:t>供应商名称（公章）：</w:t>
      </w:r>
    </w:p>
    <w:p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法定代表人或授权代理人签字：</w:t>
      </w:r>
    </w:p>
    <w:p>
      <w:pPr>
        <w:spacing w:line="276" w:lineRule="auto"/>
        <w:rPr>
          <w:b/>
          <w:sz w:val="24"/>
        </w:rPr>
      </w:pPr>
    </w:p>
    <w:p>
      <w:pPr>
        <w:pStyle w:val="2"/>
        <w:ind w:firstLine="400"/>
      </w:pPr>
    </w:p>
    <w:p>
      <w:pPr>
        <w:pStyle w:val="2"/>
        <w:ind w:firstLine="0" w:firstLineChars="0"/>
      </w:pPr>
      <w:r>
        <w:t>注：必须付分项报价表</w:t>
      </w:r>
    </w:p>
    <w:p>
      <w:pPr>
        <w:spacing w:line="480" w:lineRule="auto"/>
        <w:rPr>
          <w:b/>
          <w:sz w:val="24"/>
          <w:szCs w:val="24"/>
        </w:rPr>
      </w:pPr>
    </w:p>
    <w:p>
      <w:pPr>
        <w:spacing w:line="480" w:lineRule="auto"/>
        <w:rPr>
          <w:b/>
          <w:sz w:val="24"/>
          <w:szCs w:val="24"/>
        </w:rPr>
      </w:pP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spacing w:line="48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分项报价表（项目说明中如有则需要提供）</w:t>
      </w:r>
    </w:p>
    <w:tbl>
      <w:tblPr>
        <w:tblStyle w:val="48"/>
        <w:tblW w:w="912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701"/>
        <w:gridCol w:w="1363"/>
        <w:gridCol w:w="1228"/>
        <w:gridCol w:w="1131"/>
        <w:gridCol w:w="1282"/>
        <w:gridCol w:w="9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技术参数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需求数量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金额（元）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防护窗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left="220" w:leftChars="105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此费用含运输、安装（配件）及拆除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76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三、项目要求：</w:t>
      </w: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1、扇窗尺寸为500*980mm，高度可根据原栏杆微调。窗框立柱、窗扇框架为不锈钢方管（25*38*0.6mm）。2个不锈钢窗合页，窗扇中间利旧原有不锈钢圆管，如有缺少或损坏需补齐。每个窗户加挂锁一把。参照1号楼北楼防护窗样式。</w:t>
      </w: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在安装过程中做到完工清场、文明施工、禁止干扰学生上课及休息。本项目所有安装垃圾均应及时全部清运出现场做到文明有序施工、安全标识清晰齐全、保持场地整洁卫生，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每道工序完成后，应及时清理杂物。</w:t>
      </w: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在安装及设备维护过程中，必须保证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招标人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的财产，物品、资料不损坏及遗失，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的施工人员必需注重自己的每个细节，严格要求自己做好物品保护工作。因物品保护不力造成的损失由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承担。</w:t>
      </w: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4、中标人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应确保安全施工，施工过程中发生的一切人身财产损害，由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自行承担；按时发放工人工资，因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违约造成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招标人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被投诉或被追偿的，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承担因此给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招标人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造成的全部损失。</w:t>
      </w: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5、招标人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不承担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和其单位雇佣的工人或其他人员的伤亡赔偿或补偿责任，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必须为现场服务人员办理危险作业意外伤害保险，费用自行承担。本项目需特殊防护的内容:针对施工现场情况及迎检等需要，应采取不同的防护措施，费用自行承担。</w:t>
      </w: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四、用料及工程量清单：</w:t>
      </w:r>
    </w:p>
    <w:tbl>
      <w:tblPr>
        <w:tblStyle w:val="48"/>
        <w:tblW w:w="912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417"/>
        <w:gridCol w:w="1156"/>
        <w:gridCol w:w="1254"/>
        <w:gridCol w:w="1474"/>
        <w:gridCol w:w="1404"/>
        <w:gridCol w:w="9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技术参数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计量单位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需求数量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预算单价（元）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预算金额（元）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防护窗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left="220" w:leftChars="105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500*980mm；不锈钢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14280</w:t>
            </w:r>
          </w:p>
        </w:tc>
        <w:tc>
          <w:tcPr>
            <w:tcW w:w="983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此费用含运输、安装（配件）及拆除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76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14280</w:t>
            </w:r>
          </w:p>
        </w:tc>
      </w:tr>
    </w:tbl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</w:rPr>
      </w:pPr>
    </w:p>
    <w:p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本报价为全费用单价，以上价格包含材料、人工费等。</w:t>
      </w:r>
    </w:p>
    <w:p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 ，总价报价不能超预算总价。</w:t>
      </w:r>
    </w:p>
    <w:p>
      <w:pPr>
        <w:pStyle w:val="2"/>
        <w:ind w:left="480" w:firstLine="0" w:firstLineChars="0"/>
        <w:rPr>
          <w:rFonts w:ascii="宋体" w:hAnsi="宋体"/>
          <w:b/>
          <w:kern w:val="2"/>
          <w:sz w:val="24"/>
          <w:szCs w:val="24"/>
        </w:rPr>
      </w:pPr>
      <w:r>
        <w:rPr>
          <w:rFonts w:hint="eastAsia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注：必须付分项报价表。</w:t>
      </w: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>
    <w:pPr>
      <w:pStyle w:val="3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>
    <w:pPr>
      <w:pStyle w:val="3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>
    <w:pPr>
      <w:pStyle w:val="3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6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9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8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2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5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4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2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2E4OGM2NjM4ZTYyOGE2NTE5OTJiYjM2N2QyY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D1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4F1F4E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62862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5241F07"/>
    <w:rsid w:val="054E7908"/>
    <w:rsid w:val="05C55124"/>
    <w:rsid w:val="08BF7794"/>
    <w:rsid w:val="09D27438"/>
    <w:rsid w:val="0D9378B6"/>
    <w:rsid w:val="11BC3C7C"/>
    <w:rsid w:val="133E4AA9"/>
    <w:rsid w:val="155013FC"/>
    <w:rsid w:val="16220303"/>
    <w:rsid w:val="163B139F"/>
    <w:rsid w:val="19094ED0"/>
    <w:rsid w:val="194417AD"/>
    <w:rsid w:val="1A7254D6"/>
    <w:rsid w:val="1BE804D9"/>
    <w:rsid w:val="1C790F1A"/>
    <w:rsid w:val="1D3E6C48"/>
    <w:rsid w:val="1D4B2E52"/>
    <w:rsid w:val="249917FE"/>
    <w:rsid w:val="262B023E"/>
    <w:rsid w:val="300F0BC6"/>
    <w:rsid w:val="30507EBF"/>
    <w:rsid w:val="31D41ACA"/>
    <w:rsid w:val="35BE2E72"/>
    <w:rsid w:val="3F1E091D"/>
    <w:rsid w:val="46791F9D"/>
    <w:rsid w:val="46B17416"/>
    <w:rsid w:val="48A759E8"/>
    <w:rsid w:val="4B2500E2"/>
    <w:rsid w:val="4C7D56AE"/>
    <w:rsid w:val="530807FB"/>
    <w:rsid w:val="569F1AF1"/>
    <w:rsid w:val="5AB30825"/>
    <w:rsid w:val="5B092532"/>
    <w:rsid w:val="616C351D"/>
    <w:rsid w:val="616E7593"/>
    <w:rsid w:val="61B74AB7"/>
    <w:rsid w:val="67B04EB9"/>
    <w:rsid w:val="68A5389A"/>
    <w:rsid w:val="72EB0EF9"/>
    <w:rsid w:val="73CB7283"/>
    <w:rsid w:val="76C23869"/>
    <w:rsid w:val="7A0E0DD8"/>
    <w:rsid w:val="7B0B6013"/>
    <w:rsid w:val="7B7F5C3B"/>
    <w:rsid w:val="7BE43DE5"/>
    <w:rsid w:val="7BF11DCA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57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58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6">
    <w:name w:val="heading 3"/>
    <w:basedOn w:val="1"/>
    <w:next w:val="1"/>
    <w:link w:val="59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7">
    <w:name w:val="heading 4"/>
    <w:basedOn w:val="1"/>
    <w:next w:val="1"/>
    <w:link w:val="60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8">
    <w:name w:val="heading 5"/>
    <w:basedOn w:val="1"/>
    <w:next w:val="1"/>
    <w:link w:val="61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9">
    <w:name w:val="heading 6"/>
    <w:basedOn w:val="1"/>
    <w:next w:val="1"/>
    <w:link w:val="62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10">
    <w:name w:val="heading 7"/>
    <w:basedOn w:val="1"/>
    <w:next w:val="11"/>
    <w:link w:val="63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2">
    <w:name w:val="heading 8"/>
    <w:basedOn w:val="1"/>
    <w:next w:val="11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3">
    <w:name w:val="heading 9"/>
    <w:basedOn w:val="1"/>
    <w:next w:val="11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uiPriority w:val="1"/>
  </w:style>
  <w:style w:type="table" w:default="1" w:styleId="4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67"/>
    <w:autoRedefine/>
    <w:semiHidden/>
    <w:qFormat/>
    <w:locked/>
    <w:uiPriority w:val="99"/>
    <w:pPr>
      <w:ind w:firstLine="420" w:firstLineChars="200"/>
    </w:pPr>
  </w:style>
  <w:style w:type="paragraph" w:styleId="3">
    <w:name w:val="Body Text Indent"/>
    <w:basedOn w:val="1"/>
    <w:link w:val="66"/>
    <w:autoRedefine/>
    <w:qFormat/>
    <w:uiPriority w:val="99"/>
    <w:pPr>
      <w:ind w:firstLine="570"/>
    </w:pPr>
    <w:rPr>
      <w:kern w:val="0"/>
      <w:sz w:val="20"/>
    </w:rPr>
  </w:style>
  <w:style w:type="paragraph" w:styleId="11">
    <w:name w:val="Normal Indent"/>
    <w:basedOn w:val="1"/>
    <w:link w:val="124"/>
    <w:autoRedefine/>
    <w:qFormat/>
    <w:uiPriority w:val="99"/>
    <w:pPr>
      <w:ind w:firstLine="420" w:firstLineChars="200"/>
    </w:pPr>
    <w:rPr>
      <w:kern w:val="0"/>
      <w:sz w:val="20"/>
    </w:rPr>
  </w:style>
  <w:style w:type="paragraph" w:styleId="14">
    <w:name w:val="toc 7"/>
    <w:basedOn w:val="1"/>
    <w:next w:val="1"/>
    <w:autoRedefine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5">
    <w:name w:val="List Bullet 4"/>
    <w:basedOn w:val="1"/>
    <w:autoRedefine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6">
    <w:name w:val="List Number"/>
    <w:basedOn w:val="1"/>
    <w:autoRedefine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7">
    <w:name w:val="caption"/>
    <w:basedOn w:val="1"/>
    <w:next w:val="1"/>
    <w:autoRedefine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8">
    <w:name w:val="Document Map"/>
    <w:basedOn w:val="1"/>
    <w:link w:val="68"/>
    <w:autoRedefine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9">
    <w:name w:val="annotation text"/>
    <w:basedOn w:val="1"/>
    <w:link w:val="69"/>
    <w:autoRedefine/>
    <w:qFormat/>
    <w:locked/>
    <w:uiPriority w:val="99"/>
    <w:pPr>
      <w:jc w:val="left"/>
    </w:pPr>
    <w:rPr>
      <w:kern w:val="0"/>
      <w:sz w:val="20"/>
    </w:rPr>
  </w:style>
  <w:style w:type="paragraph" w:styleId="20">
    <w:name w:val="Salutation"/>
    <w:basedOn w:val="1"/>
    <w:next w:val="1"/>
    <w:link w:val="70"/>
    <w:autoRedefine/>
    <w:qFormat/>
    <w:uiPriority w:val="99"/>
    <w:rPr>
      <w:kern w:val="0"/>
      <w:sz w:val="20"/>
    </w:rPr>
  </w:style>
  <w:style w:type="paragraph" w:styleId="21">
    <w:name w:val="Body Text 3"/>
    <w:basedOn w:val="1"/>
    <w:link w:val="71"/>
    <w:autoRedefine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2">
    <w:name w:val="Body Text"/>
    <w:basedOn w:val="1"/>
    <w:link w:val="72"/>
    <w:autoRedefine/>
    <w:qFormat/>
    <w:uiPriority w:val="99"/>
    <w:rPr>
      <w:kern w:val="0"/>
      <w:sz w:val="20"/>
    </w:rPr>
  </w:style>
  <w:style w:type="paragraph" w:styleId="23">
    <w:name w:val="index 4"/>
    <w:basedOn w:val="1"/>
    <w:next w:val="1"/>
    <w:autoRedefine/>
    <w:qFormat/>
    <w:locked/>
    <w:uiPriority w:val="99"/>
    <w:pPr>
      <w:ind w:left="600" w:leftChars="600"/>
    </w:pPr>
    <w:rPr>
      <w:rFonts w:ascii="Calibri" w:hAnsi="Calibri"/>
    </w:rPr>
  </w:style>
  <w:style w:type="paragraph" w:styleId="24">
    <w:name w:val="toc 5"/>
    <w:basedOn w:val="1"/>
    <w:next w:val="1"/>
    <w:autoRedefine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5">
    <w:name w:val="toc 3"/>
    <w:basedOn w:val="26"/>
    <w:next w:val="26"/>
    <w:autoRedefine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6">
    <w:name w:val="（符号）目录3"/>
    <w:basedOn w:val="1"/>
    <w:autoRedefine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7">
    <w:name w:val="Plain Text"/>
    <w:basedOn w:val="1"/>
    <w:link w:val="73"/>
    <w:autoRedefine/>
    <w:qFormat/>
    <w:uiPriority w:val="99"/>
    <w:rPr>
      <w:rFonts w:ascii="宋体" w:hAnsi="Courier New"/>
      <w:kern w:val="0"/>
      <w:szCs w:val="21"/>
    </w:rPr>
  </w:style>
  <w:style w:type="paragraph" w:styleId="28">
    <w:name w:val="toc 8"/>
    <w:basedOn w:val="1"/>
    <w:next w:val="1"/>
    <w:autoRedefine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9">
    <w:name w:val="Date"/>
    <w:basedOn w:val="1"/>
    <w:next w:val="1"/>
    <w:link w:val="74"/>
    <w:autoRedefine/>
    <w:qFormat/>
    <w:uiPriority w:val="99"/>
    <w:pPr>
      <w:ind w:left="100" w:leftChars="2500"/>
    </w:pPr>
    <w:rPr>
      <w:kern w:val="0"/>
      <w:sz w:val="20"/>
    </w:rPr>
  </w:style>
  <w:style w:type="paragraph" w:styleId="30">
    <w:name w:val="Body Text Indent 2"/>
    <w:basedOn w:val="1"/>
    <w:link w:val="75"/>
    <w:autoRedefine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1">
    <w:name w:val="Balloon Text"/>
    <w:basedOn w:val="1"/>
    <w:link w:val="76"/>
    <w:autoRedefine/>
    <w:qFormat/>
    <w:uiPriority w:val="99"/>
    <w:rPr>
      <w:kern w:val="0"/>
      <w:sz w:val="2"/>
    </w:rPr>
  </w:style>
  <w:style w:type="paragraph" w:styleId="32">
    <w:name w:val="footer"/>
    <w:basedOn w:val="1"/>
    <w:link w:val="90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3">
    <w:name w:val="header"/>
    <w:basedOn w:val="1"/>
    <w:link w:val="8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4">
    <w:name w:val="toc 1"/>
    <w:basedOn w:val="1"/>
    <w:next w:val="1"/>
    <w:autoRedefine/>
    <w:qFormat/>
    <w:uiPriority w:val="99"/>
  </w:style>
  <w:style w:type="paragraph" w:styleId="35">
    <w:name w:val="toc 4"/>
    <w:basedOn w:val="1"/>
    <w:next w:val="1"/>
    <w:autoRedefine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6">
    <w:name w:val="Subtitle"/>
    <w:basedOn w:val="1"/>
    <w:next w:val="1"/>
    <w:link w:val="79"/>
    <w:autoRedefine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7">
    <w:name w:val="List"/>
    <w:basedOn w:val="1"/>
    <w:autoRedefine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8">
    <w:name w:val="toc 6"/>
    <w:basedOn w:val="1"/>
    <w:next w:val="1"/>
    <w:autoRedefine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9">
    <w:name w:val="Body Text Indent 3"/>
    <w:basedOn w:val="1"/>
    <w:link w:val="80"/>
    <w:autoRedefine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40">
    <w:name w:val="toc 2"/>
    <w:basedOn w:val="1"/>
    <w:next w:val="1"/>
    <w:autoRedefine/>
    <w:qFormat/>
    <w:uiPriority w:val="99"/>
    <w:pPr>
      <w:ind w:left="420" w:leftChars="200"/>
    </w:pPr>
  </w:style>
  <w:style w:type="paragraph" w:styleId="41">
    <w:name w:val="toc 9"/>
    <w:basedOn w:val="1"/>
    <w:next w:val="1"/>
    <w:autoRedefine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2">
    <w:name w:val="Body Text 2"/>
    <w:basedOn w:val="1"/>
    <w:link w:val="81"/>
    <w:autoRedefine/>
    <w:qFormat/>
    <w:uiPriority w:val="99"/>
    <w:pPr>
      <w:spacing w:line="360" w:lineRule="exact"/>
    </w:pPr>
    <w:rPr>
      <w:kern w:val="0"/>
      <w:sz w:val="20"/>
    </w:rPr>
  </w:style>
  <w:style w:type="paragraph" w:styleId="43">
    <w:name w:val="HTML Preformatted"/>
    <w:basedOn w:val="1"/>
    <w:link w:val="82"/>
    <w:autoRedefine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5">
    <w:name w:val="Title"/>
    <w:basedOn w:val="1"/>
    <w:next w:val="1"/>
    <w:link w:val="83"/>
    <w:autoRedefine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6">
    <w:name w:val="annotation subject"/>
    <w:basedOn w:val="19"/>
    <w:next w:val="19"/>
    <w:link w:val="84"/>
    <w:autoRedefine/>
    <w:qFormat/>
    <w:locked/>
    <w:uiPriority w:val="99"/>
    <w:rPr>
      <w:rFonts w:ascii="Calibri" w:hAnsi="Calibri"/>
      <w:b/>
      <w:bCs/>
    </w:rPr>
  </w:style>
  <w:style w:type="paragraph" w:styleId="47">
    <w:name w:val="Body Text First Indent"/>
    <w:basedOn w:val="22"/>
    <w:link w:val="85"/>
    <w:autoRedefine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table" w:styleId="49">
    <w:name w:val="Table Grid"/>
    <w:basedOn w:val="4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autoRedefine/>
    <w:qFormat/>
    <w:uiPriority w:val="99"/>
    <w:rPr>
      <w:rFonts w:cs="Times New Roman"/>
      <w:b/>
    </w:rPr>
  </w:style>
  <w:style w:type="character" w:styleId="52">
    <w:name w:val="page number"/>
    <w:basedOn w:val="50"/>
    <w:autoRedefine/>
    <w:qFormat/>
    <w:uiPriority w:val="99"/>
    <w:rPr>
      <w:rFonts w:cs="Times New Roman"/>
    </w:rPr>
  </w:style>
  <w:style w:type="character" w:styleId="53">
    <w:name w:val="FollowedHyperlink"/>
    <w:basedOn w:val="50"/>
    <w:autoRedefine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autoRedefine/>
    <w:qFormat/>
    <w:uiPriority w:val="99"/>
    <w:rPr>
      <w:rFonts w:cs="Times New Roman"/>
      <w:i/>
    </w:rPr>
  </w:style>
  <w:style w:type="character" w:styleId="55">
    <w:name w:val="Hyperlink"/>
    <w:basedOn w:val="50"/>
    <w:autoRedefine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autoRedefine/>
    <w:qFormat/>
    <w:locked/>
    <w:uiPriority w:val="99"/>
    <w:rPr>
      <w:rFonts w:cs="Times New Roman"/>
      <w:sz w:val="21"/>
    </w:rPr>
  </w:style>
  <w:style w:type="character" w:customStyle="1" w:styleId="57">
    <w:name w:val="标题 1 Char"/>
    <w:basedOn w:val="50"/>
    <w:link w:val="4"/>
    <w:autoRedefine/>
    <w:qFormat/>
    <w:locked/>
    <w:uiPriority w:val="99"/>
    <w:rPr>
      <w:rFonts w:cs="Times New Roman"/>
      <w:b/>
      <w:kern w:val="44"/>
      <w:sz w:val="44"/>
    </w:rPr>
  </w:style>
  <w:style w:type="character" w:customStyle="1" w:styleId="58">
    <w:name w:val="标题 2 Char"/>
    <w:basedOn w:val="50"/>
    <w:link w:val="5"/>
    <w:autoRedefine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59">
    <w:name w:val="标题 3 Char"/>
    <w:basedOn w:val="50"/>
    <w:link w:val="6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0">
    <w:name w:val="标题 4 Char"/>
    <w:basedOn w:val="50"/>
    <w:link w:val="7"/>
    <w:autoRedefine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1">
    <w:name w:val="标题 5 Char"/>
    <w:basedOn w:val="50"/>
    <w:link w:val="8"/>
    <w:autoRedefine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2">
    <w:name w:val="标题 6 Char"/>
    <w:basedOn w:val="50"/>
    <w:link w:val="9"/>
    <w:autoRedefine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3">
    <w:name w:val="标题 7 Char"/>
    <w:basedOn w:val="50"/>
    <w:link w:val="10"/>
    <w:autoRedefine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4">
    <w:name w:val="标题 8 Char"/>
    <w:basedOn w:val="50"/>
    <w:link w:val="12"/>
    <w:autoRedefine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5">
    <w:name w:val="标题 9 Char"/>
    <w:basedOn w:val="50"/>
    <w:link w:val="13"/>
    <w:autoRedefine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6">
    <w:name w:val="正文文本缩进 Char"/>
    <w:basedOn w:val="50"/>
    <w:link w:val="3"/>
    <w:autoRedefine/>
    <w:qFormat/>
    <w:locked/>
    <w:uiPriority w:val="99"/>
    <w:rPr>
      <w:rFonts w:cs="Times New Roman"/>
      <w:sz w:val="20"/>
    </w:rPr>
  </w:style>
  <w:style w:type="character" w:customStyle="1" w:styleId="67">
    <w:name w:val="正文首行缩进 2 Char"/>
    <w:basedOn w:val="66"/>
    <w:link w:val="2"/>
    <w:autoRedefine/>
    <w:semiHidden/>
    <w:qFormat/>
    <w:locked/>
    <w:uiPriority w:val="99"/>
    <w:rPr>
      <w:rFonts w:cs="Times New Roman"/>
      <w:sz w:val="20"/>
      <w:szCs w:val="20"/>
    </w:rPr>
  </w:style>
  <w:style w:type="character" w:customStyle="1" w:styleId="68">
    <w:name w:val="文档结构图 Char1"/>
    <w:basedOn w:val="50"/>
    <w:link w:val="18"/>
    <w:autoRedefine/>
    <w:semiHidden/>
    <w:qFormat/>
    <w:locked/>
    <w:uiPriority w:val="99"/>
    <w:rPr>
      <w:rFonts w:ascii="宋体" w:cs="Times New Roman"/>
      <w:sz w:val="18"/>
    </w:rPr>
  </w:style>
  <w:style w:type="character" w:customStyle="1" w:styleId="69">
    <w:name w:val="批注文字 Char1"/>
    <w:basedOn w:val="50"/>
    <w:link w:val="19"/>
    <w:autoRedefine/>
    <w:semiHidden/>
    <w:qFormat/>
    <w:locked/>
    <w:uiPriority w:val="99"/>
    <w:rPr>
      <w:rFonts w:cs="Times New Roman"/>
      <w:sz w:val="20"/>
    </w:rPr>
  </w:style>
  <w:style w:type="character" w:customStyle="1" w:styleId="70">
    <w:name w:val="称呼 Char"/>
    <w:basedOn w:val="50"/>
    <w:link w:val="20"/>
    <w:autoRedefine/>
    <w:qFormat/>
    <w:locked/>
    <w:uiPriority w:val="99"/>
    <w:rPr>
      <w:rFonts w:cs="Times New Roman"/>
      <w:sz w:val="20"/>
    </w:rPr>
  </w:style>
  <w:style w:type="character" w:customStyle="1" w:styleId="71">
    <w:name w:val="正文文本 3 Char1"/>
    <w:basedOn w:val="50"/>
    <w:link w:val="21"/>
    <w:autoRedefine/>
    <w:semiHidden/>
    <w:qFormat/>
    <w:locked/>
    <w:uiPriority w:val="99"/>
    <w:rPr>
      <w:rFonts w:cs="Times New Roman"/>
      <w:sz w:val="16"/>
    </w:rPr>
  </w:style>
  <w:style w:type="character" w:customStyle="1" w:styleId="72">
    <w:name w:val="正文文本 Char"/>
    <w:basedOn w:val="50"/>
    <w:link w:val="22"/>
    <w:autoRedefine/>
    <w:semiHidden/>
    <w:qFormat/>
    <w:locked/>
    <w:uiPriority w:val="99"/>
    <w:rPr>
      <w:rFonts w:cs="Times New Roman"/>
      <w:sz w:val="20"/>
    </w:rPr>
  </w:style>
  <w:style w:type="character" w:customStyle="1" w:styleId="73">
    <w:name w:val="纯文本 Char"/>
    <w:basedOn w:val="50"/>
    <w:link w:val="27"/>
    <w:autoRedefine/>
    <w:qFormat/>
    <w:locked/>
    <w:uiPriority w:val="99"/>
    <w:rPr>
      <w:rFonts w:ascii="宋体" w:hAnsi="Courier New" w:cs="Times New Roman"/>
      <w:sz w:val="21"/>
    </w:rPr>
  </w:style>
  <w:style w:type="character" w:customStyle="1" w:styleId="74">
    <w:name w:val="日期 Char"/>
    <w:basedOn w:val="50"/>
    <w:link w:val="29"/>
    <w:autoRedefine/>
    <w:qFormat/>
    <w:locked/>
    <w:uiPriority w:val="99"/>
    <w:rPr>
      <w:rFonts w:cs="Times New Roman"/>
      <w:sz w:val="20"/>
    </w:rPr>
  </w:style>
  <w:style w:type="character" w:customStyle="1" w:styleId="75">
    <w:name w:val="正文文本缩进 2 Char"/>
    <w:basedOn w:val="50"/>
    <w:link w:val="30"/>
    <w:autoRedefine/>
    <w:semiHidden/>
    <w:qFormat/>
    <w:locked/>
    <w:uiPriority w:val="99"/>
    <w:rPr>
      <w:rFonts w:cs="Times New Roman"/>
      <w:sz w:val="20"/>
    </w:rPr>
  </w:style>
  <w:style w:type="character" w:customStyle="1" w:styleId="76">
    <w:name w:val="批注框文本 Char"/>
    <w:basedOn w:val="50"/>
    <w:link w:val="31"/>
    <w:autoRedefine/>
    <w:qFormat/>
    <w:locked/>
    <w:uiPriority w:val="99"/>
    <w:rPr>
      <w:rFonts w:cs="Times New Roman"/>
      <w:sz w:val="2"/>
    </w:rPr>
  </w:style>
  <w:style w:type="character" w:customStyle="1" w:styleId="77">
    <w:name w:val="Foot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8">
    <w:name w:val="Head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副标题 Char1"/>
    <w:basedOn w:val="50"/>
    <w:link w:val="36"/>
    <w:autoRedefine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0">
    <w:name w:val="正文文本缩进 3 Char2"/>
    <w:basedOn w:val="50"/>
    <w:link w:val="39"/>
    <w:autoRedefine/>
    <w:semiHidden/>
    <w:qFormat/>
    <w:locked/>
    <w:uiPriority w:val="99"/>
    <w:rPr>
      <w:rFonts w:cs="Times New Roman"/>
      <w:sz w:val="16"/>
    </w:rPr>
  </w:style>
  <w:style w:type="character" w:customStyle="1" w:styleId="81">
    <w:name w:val="正文文本 2 Char"/>
    <w:basedOn w:val="50"/>
    <w:link w:val="42"/>
    <w:autoRedefine/>
    <w:semiHidden/>
    <w:qFormat/>
    <w:locked/>
    <w:uiPriority w:val="99"/>
    <w:rPr>
      <w:rFonts w:cs="Times New Roman"/>
      <w:sz w:val="20"/>
    </w:rPr>
  </w:style>
  <w:style w:type="character" w:customStyle="1" w:styleId="82">
    <w:name w:val="HTML 预设格式 Char1"/>
    <w:basedOn w:val="50"/>
    <w:link w:val="43"/>
    <w:autoRedefine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3">
    <w:name w:val="标题 Char1"/>
    <w:basedOn w:val="50"/>
    <w:link w:val="45"/>
    <w:autoRedefine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4">
    <w:name w:val="批注主题 Char"/>
    <w:basedOn w:val="69"/>
    <w:link w:val="46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5">
    <w:name w:val="正文首行缩进 Char"/>
    <w:basedOn w:val="72"/>
    <w:link w:val="47"/>
    <w:autoRedefine/>
    <w:qFormat/>
    <w:locked/>
    <w:uiPriority w:val="99"/>
    <w:rPr>
      <w:rFonts w:ascii="Calibri" w:hAnsi="Calibri" w:cs="Times New Roman"/>
      <w:sz w:val="20"/>
    </w:rPr>
  </w:style>
  <w:style w:type="character" w:customStyle="1" w:styleId="86">
    <w:name w:val="样式9 Char Char Char"/>
    <w:link w:val="87"/>
    <w:autoRedefine/>
    <w:qFormat/>
    <w:locked/>
    <w:uiPriority w:val="99"/>
    <w:rPr>
      <w:spacing w:val="6"/>
      <w:sz w:val="24"/>
    </w:rPr>
  </w:style>
  <w:style w:type="paragraph" w:customStyle="1" w:styleId="87">
    <w:name w:val="样式9 Char"/>
    <w:basedOn w:val="1"/>
    <w:link w:val="86"/>
    <w:autoRedefine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8">
    <w:name w:val="样式9 Char Char Char Char"/>
    <w:autoRedefine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89">
    <w:name w:val="页眉 Char"/>
    <w:link w:val="33"/>
    <w:autoRedefine/>
    <w:qFormat/>
    <w:locked/>
    <w:uiPriority w:val="99"/>
    <w:rPr>
      <w:sz w:val="18"/>
    </w:rPr>
  </w:style>
  <w:style w:type="character" w:customStyle="1" w:styleId="90">
    <w:name w:val="页脚 Char"/>
    <w:link w:val="32"/>
    <w:autoRedefine/>
    <w:qFormat/>
    <w:locked/>
    <w:uiPriority w:val="99"/>
    <w:rPr>
      <w:sz w:val="18"/>
    </w:rPr>
  </w:style>
  <w:style w:type="paragraph" w:customStyle="1" w:styleId="91">
    <w:name w:val="默认段落字体 Para Char Char Char Char"/>
    <w:basedOn w:val="1"/>
    <w:autoRedefine/>
    <w:qFormat/>
    <w:uiPriority w:val="99"/>
    <w:rPr>
      <w:rFonts w:ascii="宋体"/>
      <w:kern w:val="0"/>
      <w:sz w:val="18"/>
      <w:u w:val="single"/>
    </w:rPr>
  </w:style>
  <w:style w:type="paragraph" w:customStyle="1" w:styleId="92">
    <w:name w:val="_Style 2"/>
    <w:basedOn w:val="1"/>
    <w:autoRedefine/>
    <w:qFormat/>
    <w:uiPriority w:val="99"/>
    <w:pPr>
      <w:ind w:firstLine="420" w:firstLineChars="200"/>
    </w:pPr>
  </w:style>
  <w:style w:type="paragraph" w:customStyle="1" w:styleId="93">
    <w:name w:val="Blockquote"/>
    <w:basedOn w:val="1"/>
    <w:autoRedefine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4">
    <w:name w:val="样式1"/>
    <w:basedOn w:val="1"/>
    <w:autoRedefine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5">
    <w:name w:val="Char Char1 Char Char Char"/>
    <w:basedOn w:val="1"/>
    <w:autoRedefine/>
    <w:qFormat/>
    <w:uiPriority w:val="99"/>
    <w:rPr>
      <w:szCs w:val="24"/>
    </w:rPr>
  </w:style>
  <w:style w:type="paragraph" w:customStyle="1" w:styleId="96">
    <w:name w:val="Char1"/>
    <w:basedOn w:val="1"/>
    <w:autoRedefine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7">
    <w:name w:val="Char"/>
    <w:basedOn w:val="1"/>
    <w:autoRedefine/>
    <w:qFormat/>
    <w:uiPriority w:val="99"/>
    <w:rPr>
      <w:szCs w:val="24"/>
    </w:rPr>
  </w:style>
  <w:style w:type="paragraph" w:customStyle="1" w:styleId="98">
    <w:name w:val="Char Char Char Char Char Char2 Char"/>
    <w:basedOn w:val="1"/>
    <w:qFormat/>
    <w:uiPriority w:val="99"/>
    <w:rPr>
      <w:szCs w:val="24"/>
    </w:rPr>
  </w:style>
  <w:style w:type="paragraph" w:customStyle="1" w:styleId="99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0">
    <w:name w:val="样式29"/>
    <w:basedOn w:val="87"/>
    <w:qFormat/>
    <w:uiPriority w:val="99"/>
    <w:rPr>
      <w:rFonts w:eastAsia="楷体_GB2312"/>
    </w:rPr>
  </w:style>
  <w:style w:type="paragraph" w:customStyle="1" w:styleId="101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2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3">
    <w:name w:val="1 Char"/>
    <w:basedOn w:val="1"/>
    <w:autoRedefine/>
    <w:qFormat/>
    <w:uiPriority w:val="99"/>
    <w:rPr>
      <w:rFonts w:ascii="Tahoma" w:hAnsi="Tahoma"/>
      <w:sz w:val="24"/>
    </w:rPr>
  </w:style>
  <w:style w:type="paragraph" w:customStyle="1" w:styleId="104">
    <w:name w:val="Char Char Char Char Char Char Char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5">
    <w:name w:val="GTA正文-1 Char Char"/>
    <w:link w:val="106"/>
    <w:autoRedefine/>
    <w:qFormat/>
    <w:locked/>
    <w:uiPriority w:val="99"/>
  </w:style>
  <w:style w:type="paragraph" w:customStyle="1" w:styleId="106">
    <w:name w:val="GTA正文-1"/>
    <w:basedOn w:val="1"/>
    <w:link w:val="105"/>
    <w:autoRedefine/>
    <w:qFormat/>
    <w:uiPriority w:val="99"/>
    <w:pPr>
      <w:ind w:firstLine="420"/>
    </w:pPr>
    <w:rPr>
      <w:szCs w:val="22"/>
    </w:rPr>
  </w:style>
  <w:style w:type="character" w:customStyle="1" w:styleId="107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8">
    <w:name w:val="style31"/>
    <w:autoRedefine/>
    <w:qFormat/>
    <w:uiPriority w:val="99"/>
    <w:rPr>
      <w:b/>
      <w:sz w:val="24"/>
    </w:rPr>
  </w:style>
  <w:style w:type="character" w:customStyle="1" w:styleId="109">
    <w:name w:val="headline-content"/>
    <w:qFormat/>
    <w:uiPriority w:val="99"/>
  </w:style>
  <w:style w:type="character" w:customStyle="1" w:styleId="110">
    <w:name w:val="SC286822"/>
    <w:qFormat/>
    <w:uiPriority w:val="99"/>
    <w:rPr>
      <w:color w:val="000000"/>
    </w:rPr>
  </w:style>
  <w:style w:type="character" w:customStyle="1" w:styleId="111">
    <w:name w:val="设计正文 Char Char"/>
    <w:link w:val="112"/>
    <w:autoRedefine/>
    <w:qFormat/>
    <w:locked/>
    <w:uiPriority w:val="99"/>
    <w:rPr>
      <w:rFonts w:eastAsia="仿宋_GB2312"/>
      <w:sz w:val="28"/>
    </w:rPr>
  </w:style>
  <w:style w:type="paragraph" w:customStyle="1" w:styleId="112">
    <w:name w:val="设计正文"/>
    <w:basedOn w:val="1"/>
    <w:link w:val="111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3">
    <w:name w:val="样式 宋体 小四"/>
    <w:qFormat/>
    <w:uiPriority w:val="99"/>
    <w:rPr>
      <w:sz w:val="24"/>
    </w:rPr>
  </w:style>
  <w:style w:type="character" w:customStyle="1" w:styleId="114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5">
    <w:name w:val="列出段落 Char Char"/>
    <w:link w:val="116"/>
    <w:autoRedefine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6">
    <w:name w:val="列出段落21"/>
    <w:basedOn w:val="1"/>
    <w:link w:val="115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7">
    <w:name w:val="Char Char16"/>
    <w:autoRedefine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8">
    <w:name w:val="apple-style-span"/>
    <w:qFormat/>
    <w:uiPriority w:val="99"/>
  </w:style>
  <w:style w:type="character" w:customStyle="1" w:styleId="119">
    <w:name w:val="标题 1 Char Char Char"/>
    <w:autoRedefine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0">
    <w:name w:val="headline-content2"/>
    <w:qFormat/>
    <w:uiPriority w:val="99"/>
  </w:style>
  <w:style w:type="character" w:customStyle="1" w:styleId="121">
    <w:name w:val="文档结构图 Char Char"/>
    <w:link w:val="122"/>
    <w:qFormat/>
    <w:locked/>
    <w:uiPriority w:val="99"/>
    <w:rPr>
      <w:rFonts w:ascii="宋体" w:hAnsi="Tahoma"/>
      <w:sz w:val="18"/>
    </w:rPr>
  </w:style>
  <w:style w:type="paragraph" w:customStyle="1" w:styleId="122">
    <w:name w:val="文档结构图1"/>
    <w:basedOn w:val="1"/>
    <w:link w:val="121"/>
    <w:autoRedefine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3">
    <w:name w:val="正文文本缩进 3 Char"/>
    <w:autoRedefine/>
    <w:qFormat/>
    <w:uiPriority w:val="99"/>
    <w:rPr>
      <w:sz w:val="16"/>
    </w:rPr>
  </w:style>
  <w:style w:type="character" w:customStyle="1" w:styleId="124">
    <w:name w:val="正文缩进 Char"/>
    <w:link w:val="11"/>
    <w:qFormat/>
    <w:locked/>
    <w:uiPriority w:val="99"/>
    <w:rPr>
      <w:sz w:val="20"/>
    </w:rPr>
  </w:style>
  <w:style w:type="character" w:customStyle="1" w:styleId="125">
    <w:name w:val="标题 Char"/>
    <w:qFormat/>
    <w:uiPriority w:val="99"/>
    <w:rPr>
      <w:rFonts w:ascii="Cambria" w:hAnsi="Cambria"/>
      <w:b/>
      <w:sz w:val="32"/>
    </w:rPr>
  </w:style>
  <w:style w:type="character" w:customStyle="1" w:styleId="126">
    <w:name w:val="Char Char14"/>
    <w:qFormat/>
    <w:uiPriority w:val="99"/>
    <w:rPr>
      <w:b/>
      <w:sz w:val="32"/>
    </w:rPr>
  </w:style>
  <w:style w:type="character" w:customStyle="1" w:styleId="127">
    <w:name w:val="apple-converted-space"/>
    <w:qFormat/>
    <w:uiPriority w:val="99"/>
  </w:style>
  <w:style w:type="character" w:customStyle="1" w:styleId="128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29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0">
    <w:name w:val="页脚 Char Char"/>
    <w:qFormat/>
    <w:uiPriority w:val="99"/>
    <w:rPr>
      <w:rFonts w:ascii="Tahoma" w:hAnsi="Tahoma"/>
      <w:sz w:val="18"/>
    </w:rPr>
  </w:style>
  <w:style w:type="character" w:customStyle="1" w:styleId="131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2">
    <w:name w:val="paramname3"/>
    <w:qFormat/>
    <w:uiPriority w:val="99"/>
    <w:rPr>
      <w:color w:val="999999"/>
    </w:rPr>
  </w:style>
  <w:style w:type="character" w:customStyle="1" w:styleId="133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4">
    <w:name w:val="副标题 Char"/>
    <w:autoRedefine/>
    <w:qFormat/>
    <w:uiPriority w:val="99"/>
    <w:rPr>
      <w:rFonts w:ascii="Cambria" w:hAnsi="Cambria"/>
      <w:b/>
      <w:kern w:val="28"/>
      <w:sz w:val="32"/>
    </w:rPr>
  </w:style>
  <w:style w:type="character" w:customStyle="1" w:styleId="135">
    <w:name w:val="px141"/>
    <w:qFormat/>
    <w:uiPriority w:val="99"/>
    <w:rPr>
      <w:sz w:val="21"/>
    </w:rPr>
  </w:style>
  <w:style w:type="character" w:customStyle="1" w:styleId="136">
    <w:name w:val="正文文本 3 Char"/>
    <w:qFormat/>
    <w:locked/>
    <w:uiPriority w:val="99"/>
    <w:rPr>
      <w:sz w:val="16"/>
    </w:rPr>
  </w:style>
  <w:style w:type="character" w:customStyle="1" w:styleId="137">
    <w:name w:val="文档结构图 Char"/>
    <w:qFormat/>
    <w:uiPriority w:val="99"/>
    <w:rPr>
      <w:shd w:val="clear" w:color="auto" w:fill="000080"/>
    </w:rPr>
  </w:style>
  <w:style w:type="character" w:customStyle="1" w:styleId="138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39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0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1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2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3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4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5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6">
    <w:name w:val="SC286833"/>
    <w:qFormat/>
    <w:uiPriority w:val="99"/>
    <w:rPr>
      <w:color w:val="000000"/>
      <w:sz w:val="16"/>
    </w:rPr>
  </w:style>
  <w:style w:type="character" w:customStyle="1" w:styleId="147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8">
    <w:name w:val="ca-01"/>
    <w:qFormat/>
    <w:uiPriority w:val="99"/>
    <w:rPr>
      <w:rFonts w:ascii="仿宋_GB2312" w:eastAsia="仿宋_GB2312"/>
      <w:sz w:val="32"/>
    </w:rPr>
  </w:style>
  <w:style w:type="character" w:customStyle="1" w:styleId="149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0">
    <w:name w:val="HTML 预设格式 Char"/>
    <w:qFormat/>
    <w:uiPriority w:val="99"/>
    <w:rPr>
      <w:rFonts w:ascii="宋体" w:eastAsia="宋体"/>
      <w:sz w:val="24"/>
    </w:rPr>
  </w:style>
  <w:style w:type="character" w:customStyle="1" w:styleId="151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2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3">
    <w:name w:val="（符号）二标题总则"/>
    <w:basedOn w:val="154"/>
    <w:qFormat/>
    <w:uiPriority w:val="99"/>
  </w:style>
  <w:style w:type="paragraph" w:customStyle="1" w:styleId="154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5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6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7">
    <w:name w:val="Char Char Char Char Char Char2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58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5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0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1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2">
    <w:name w:val="xl10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3">
    <w:name w:val="xl10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样式 标题 2Heading"/>
    <w:basedOn w:val="5"/>
    <w:autoRedefine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5">
    <w:name w:val="CM4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6">
    <w:name w:val="Char1 Char Char Char Char Char Char Char Char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67">
    <w:name w:val="正文 New New New New New New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8">
    <w:name w:val="xl16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69">
    <w:name w:val="xl18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0">
    <w:name w:val="xl13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1">
    <w:name w:val="xl13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2">
    <w:name w:val="Char Char Char Char1"/>
    <w:basedOn w:val="1"/>
    <w:autoRedefine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3">
    <w:name w:val="xl15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4">
    <w:name w:val="xl15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5">
    <w:name w:val="CM76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176">
    <w:name w:val="xl17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7">
    <w:name w:val="xl11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8">
    <w:name w:val="xl11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79">
    <w:name w:val="Char2"/>
    <w:basedOn w:val="1"/>
    <w:autoRedefine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0">
    <w:name w:val="xl14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1">
    <w:name w:val="（符号）目录2"/>
    <w:basedOn w:val="1"/>
    <w:autoRedefine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2">
    <w:name w:val="(符号)五标题1.1.1"/>
    <w:basedOn w:val="1"/>
    <w:autoRedefine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3">
    <w:name w:val="xl16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4">
    <w:name w:val="xl14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5">
    <w:name w:val="xl11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72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7">
    <w:name w:val="xl13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8">
    <w:name w:val="_Style 12"/>
    <w:basedOn w:val="1"/>
    <w:next w:val="39"/>
    <w:autoRedefine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89">
    <w:name w:val="xl111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0">
    <w:name w:val="列出段落2"/>
    <w:basedOn w:val="1"/>
    <w:autoRedefine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1">
    <w:name w:val="font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2">
    <w:name w:val="xl12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3">
    <w:name w:val="SP180449"/>
    <w:basedOn w:val="159"/>
    <w:next w:val="159"/>
    <w:autoRedefine/>
    <w:qFormat/>
    <w:uiPriority w:val="99"/>
    <w:rPr>
      <w:color w:val="auto"/>
    </w:rPr>
  </w:style>
  <w:style w:type="paragraph" w:customStyle="1" w:styleId="194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5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6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7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8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99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0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1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2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4">
    <w:name w:val="标书正文"/>
    <w:basedOn w:val="22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5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6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7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8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9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0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1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2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3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4">
    <w:name w:val="（符号）普通正文"/>
    <w:basedOn w:val="1"/>
    <w:autoRedefine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5">
    <w:name w:val="Char Char Char Char Char Char Char Char Char Char 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6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7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8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9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0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1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2">
    <w:name w:val="_Style 19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23">
    <w:name w:val="xl17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4">
    <w:name w:val="CM62"/>
    <w:basedOn w:val="159"/>
    <w:next w:val="159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5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6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7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8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9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0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1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2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3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4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5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6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7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8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9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0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1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2">
    <w:name w:val="小标题"/>
    <w:basedOn w:val="11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3">
    <w:name w:val="TOC 标题1"/>
    <w:basedOn w:val="4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4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5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6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7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8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9">
    <w:name w:val="xl16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0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1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2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3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4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5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6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7">
    <w:name w:val="xl16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8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59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0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1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2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3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4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5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6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7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8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69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0">
    <w:name w:val="xl18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3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4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5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6">
    <w:name w:val="CM77"/>
    <w:basedOn w:val="159"/>
    <w:next w:val="159"/>
    <w:qFormat/>
    <w:uiPriority w:val="99"/>
    <w:rPr>
      <w:rFonts w:ascii="Times New Roman" w:eastAsia="宋体"/>
      <w:color w:val="auto"/>
      <w:szCs w:val="24"/>
    </w:rPr>
  </w:style>
  <w:style w:type="paragraph" w:customStyle="1" w:styleId="277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8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0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1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4">
    <w:name w:val="Char Char Char"/>
    <w:basedOn w:val="18"/>
    <w:qFormat/>
    <w:uiPriority w:val="99"/>
  </w:style>
  <w:style w:type="paragraph" w:customStyle="1" w:styleId="285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6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7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8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9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0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1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3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4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5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6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7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8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9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A59415-DB1E-4E4F-A483-36F4D8014C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435</Words>
  <Characters>2485</Characters>
  <Lines>20</Lines>
  <Paragraphs>5</Paragraphs>
  <TotalTime>1</TotalTime>
  <ScaleCrop>false</ScaleCrop>
  <LinksUpToDate>false</LinksUpToDate>
  <CharactersWithSpaces>2915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2024-01-18T09:30:00Z</dcterms:created>
  <dc:creator>5idn</dc:creator>
  <cp:lastModifiedBy>听夏</cp:lastModifiedBy>
  <cp:lastPrinted>2019-10-30T14:07:00Z</cp:lastPrinted>
  <dcterms:modified xsi:type="dcterms:W3CDTF">2024-01-19T00:23:00Z</dcterms:modified>
  <dc:title>工 程 施 工 招 标 文 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020E563C16A343489B1B33B6167F2847_13</vt:lpwstr>
  </property>
</Properties>
</file>