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8D8AAE5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  <w:highlight w:val="none"/>
        </w:rPr>
      </w:pPr>
    </w:p>
    <w:p w14:paraId="46C1804F">
      <w:pPr>
        <w:pStyle w:val="47"/>
        <w:ind w:firstLine="0" w:firstLineChars="0"/>
        <w:jc w:val="center"/>
        <w:rPr>
          <w:rFonts w:hint="default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</w:pPr>
      <w:bookmarkStart w:id="0" w:name="OLE_LINK2"/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聊城市技师学院现木工日常维修用料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采购项目</w:t>
      </w:r>
      <w:bookmarkEnd w:id="0"/>
    </w:p>
    <w:p w14:paraId="5523A5BB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  <w:highlight w:val="none"/>
        </w:rPr>
      </w:pPr>
      <w:r>
        <w:rPr>
          <w:rFonts w:hint="eastAsia" w:ascii="楷体_GB2312" w:hAnsi="楷体" w:eastAsia="楷体_GB2312"/>
          <w:b/>
          <w:sz w:val="96"/>
          <w:szCs w:val="96"/>
          <w:highlight w:val="none"/>
        </w:rPr>
        <w:t>竞争性谈判文件</w:t>
      </w:r>
    </w:p>
    <w:p w14:paraId="402976D8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  <w:highlight w:val="none"/>
        </w:rPr>
      </w:pPr>
      <w:r>
        <w:rPr>
          <w:rFonts w:hint="eastAsia" w:ascii="宋体"/>
          <w:b/>
          <w:color w:val="000000"/>
          <w:sz w:val="48"/>
          <w:szCs w:val="48"/>
          <w:highlight w:val="none"/>
        </w:rPr>
        <w:t>（简易）</w:t>
      </w:r>
    </w:p>
    <w:p w14:paraId="43F1B0AC">
      <w:pPr>
        <w:pStyle w:val="47"/>
        <w:ind w:firstLine="3423" w:firstLineChars="1100"/>
        <w:rPr>
          <w:rFonts w:hint="default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编号：JYTP202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40</w:t>
      </w:r>
    </w:p>
    <w:p w14:paraId="0515D5B9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2F1AE204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41CDEC65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6EF5822A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2A7DB07D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08DDED85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4BDF3B7C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2DC7C667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  <w:highlight w:val="none"/>
        </w:rPr>
      </w:pPr>
    </w:p>
    <w:p w14:paraId="4C865504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采购人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  <w:t>.</w:t>
      </w:r>
    </w:p>
    <w:p w14:paraId="4C46B110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highlight w:val="none"/>
          <w:u w:val="single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日期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highlight w:val="none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四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年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九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月</w:t>
      </w:r>
    </w:p>
    <w:p w14:paraId="6E8E9978">
      <w:pPr>
        <w:pStyle w:val="47"/>
        <w:ind w:firstLine="0" w:firstLineChars="0"/>
        <w:jc w:val="center"/>
        <w:rPr>
          <w:rFonts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</w:pPr>
      <w:bookmarkStart w:id="1" w:name="_Toc441648515"/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聊城市技师学院现木工日常维修用料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采购项目</w:t>
      </w:r>
    </w:p>
    <w:p w14:paraId="30925814">
      <w:pPr>
        <w:adjustRightInd w:val="0"/>
        <w:snapToGrid w:val="0"/>
        <w:spacing w:line="480" w:lineRule="auto"/>
        <w:jc w:val="center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简易竞争性谈判公告</w:t>
      </w:r>
    </w:p>
    <w:p w14:paraId="581A36CE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一、采购人：聊城市技师学院</w:t>
      </w:r>
    </w:p>
    <w:p w14:paraId="2D5FA65F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地址：山东省聊城市高新区光岳南路</w:t>
      </w:r>
      <w:r>
        <w:rPr>
          <w:rFonts w:ascii="宋体" w:hAnsi="宋体"/>
          <w:sz w:val="24"/>
          <w:szCs w:val="24"/>
          <w:highlight w:val="none"/>
        </w:rPr>
        <w:t>199</w:t>
      </w:r>
      <w:r>
        <w:rPr>
          <w:rFonts w:hint="eastAsia" w:ascii="宋体" w:hAnsi="宋体"/>
          <w:sz w:val="24"/>
          <w:szCs w:val="24"/>
          <w:highlight w:val="none"/>
        </w:rPr>
        <w:t>号</w:t>
      </w:r>
    </w:p>
    <w:p w14:paraId="48381DB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联系人：布老师</w:t>
      </w:r>
    </w:p>
    <w:p w14:paraId="021B4CD4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联系电话：</w:t>
      </w:r>
      <w:r>
        <w:rPr>
          <w:rFonts w:ascii="宋体" w:hAnsi="宋体"/>
          <w:sz w:val="24"/>
          <w:szCs w:val="24"/>
          <w:highlight w:val="none"/>
        </w:rPr>
        <w:t>0635-8503</w:t>
      </w:r>
      <w:r>
        <w:rPr>
          <w:rFonts w:hint="eastAsia" w:ascii="宋体" w:hAnsi="宋体"/>
          <w:sz w:val="24"/>
          <w:szCs w:val="24"/>
          <w:highlight w:val="none"/>
        </w:rPr>
        <w:t>176</w:t>
      </w:r>
    </w:p>
    <w:p w14:paraId="2F04701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二、项目名称：聊城市技师学院现木工日常维修用料采购项目</w:t>
      </w:r>
    </w:p>
    <w:p w14:paraId="0FEF1B1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三、采购项目概况</w:t>
      </w:r>
    </w:p>
    <w:p w14:paraId="1CFB48C0">
      <w:pPr>
        <w:adjustRightInd w:val="0"/>
        <w:snapToGrid w:val="0"/>
        <w:spacing w:line="560" w:lineRule="exact"/>
        <w:ind w:firstLine="480" w:firstLineChars="200"/>
        <w:jc w:val="left"/>
        <w:rPr>
          <w:rFonts w:asci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  <w:highlight w:val="none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  <w:highlight w:val="none"/>
        </w:rPr>
        <w:t>个包：聊城市技师学院现木工日常维修用料采购项目，详见项目说明。</w:t>
      </w:r>
    </w:p>
    <w:p w14:paraId="66D7069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四、供应商资格要求：</w:t>
      </w:r>
    </w:p>
    <w:p w14:paraId="33EE7C6F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）供应商需具有合格的营业执照及相应的经营范围；</w:t>
      </w:r>
    </w:p>
    <w:p w14:paraId="7C125BE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）本项目不接受联合体投标。</w:t>
      </w:r>
    </w:p>
    <w:p w14:paraId="75FDA184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五、获取采购文件时间、地点等事项要求：</w:t>
      </w:r>
    </w:p>
    <w:p w14:paraId="1304567D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获取采购文件时间、地点：202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szCs w:val="24"/>
          <w:highlight w:val="none"/>
        </w:rPr>
        <w:t>日-202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宋体" w:hAnsi="宋体"/>
          <w:sz w:val="24"/>
          <w:szCs w:val="24"/>
          <w:highlight w:val="none"/>
        </w:rPr>
        <w:t>日（北京时间），每日上午8: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</w:t>
      </w:r>
      <w:r>
        <w:rPr>
          <w:rFonts w:ascii="宋体" w:hAnsi="宋体"/>
          <w:sz w:val="24"/>
          <w:szCs w:val="24"/>
          <w:highlight w:val="none"/>
        </w:rPr>
        <w:t>0-1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</w:t>
      </w:r>
      <w:r>
        <w:rPr>
          <w:rFonts w:ascii="宋体" w:hAnsi="宋体"/>
          <w:sz w:val="24"/>
          <w:szCs w:val="24"/>
          <w:highlight w:val="none"/>
        </w:rPr>
        <w:t>: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</w:t>
      </w:r>
      <w:r>
        <w:rPr>
          <w:rFonts w:ascii="宋体" w:hAnsi="宋体"/>
          <w:sz w:val="24"/>
          <w:szCs w:val="24"/>
          <w:highlight w:val="none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，下午</w:t>
      </w:r>
      <w:r>
        <w:rPr>
          <w:rFonts w:ascii="宋体" w:hAnsi="宋体"/>
          <w:sz w:val="24"/>
          <w:szCs w:val="24"/>
          <w:highlight w:val="none"/>
        </w:rPr>
        <w:t>14:30-17: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ascii="宋体" w:hAnsi="宋体"/>
          <w:sz w:val="24"/>
          <w:szCs w:val="24"/>
          <w:highlight w:val="none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（北京时间）</w:t>
      </w:r>
    </w:p>
    <w:p w14:paraId="00162AF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报名方式：邮箱报名，报名邮箱：lcsjsxyzbb@lc.shandong.cn，将营业执照和相关资质发到邮箱，注明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项目名称、</w:t>
      </w:r>
      <w:r>
        <w:rPr>
          <w:rFonts w:hint="eastAsia" w:ascii="宋体" w:hAnsi="宋体"/>
          <w:sz w:val="24"/>
          <w:szCs w:val="24"/>
          <w:highlight w:val="none"/>
        </w:rPr>
        <w:t>联系人及电话。</w:t>
      </w:r>
    </w:p>
    <w:p w14:paraId="72BA3DC1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咨询电话：</w:t>
      </w:r>
      <w:r>
        <w:rPr>
          <w:rFonts w:ascii="宋体" w:hAnsi="宋体"/>
          <w:sz w:val="24"/>
          <w:szCs w:val="24"/>
          <w:highlight w:val="none"/>
        </w:rPr>
        <w:t>0635-8503176</w:t>
      </w:r>
    </w:p>
    <w:p w14:paraId="17B4949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咨询地点：聊城市技师学院汇智楼A312室</w:t>
      </w:r>
    </w:p>
    <w:p w14:paraId="6F1414D1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六、报价截止日期：202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0分（北京时间）</w:t>
      </w:r>
    </w:p>
    <w:p w14:paraId="2CC2F7F0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七、谈判日期：202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0分（北京时间）</w:t>
      </w:r>
    </w:p>
    <w:p w14:paraId="32F9F66E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八、递交响应文件及谈判地点：聊城市技师学院汇智楼A401室</w:t>
      </w:r>
    </w:p>
    <w:p w14:paraId="04DB4FAD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九、此公告在聊城市技师学院网站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/>
          <w:sz w:val="24"/>
          <w:szCs w:val="24"/>
          <w:highlight w:val="none"/>
        </w:rPr>
        <w:t>财务处网站中公示</w:t>
      </w:r>
    </w:p>
    <w:p w14:paraId="5FB69D19">
      <w:pPr>
        <w:adjustRightInd w:val="0"/>
        <w:snapToGrid w:val="0"/>
        <w:spacing w:line="560" w:lineRule="exact"/>
        <w:jc w:val="center"/>
        <w:outlineLvl w:val="0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bookmarkEnd w:id="1"/>
      <w:bookmarkStart w:id="2" w:name="_Toc232666482"/>
    </w:p>
    <w:p w14:paraId="3B40293C">
      <w:pPr>
        <w:spacing w:line="480" w:lineRule="auto"/>
        <w:jc w:val="center"/>
        <w:rPr>
          <w:b/>
          <w:sz w:val="32"/>
          <w:szCs w:val="32"/>
          <w:highlight w:val="none"/>
        </w:rPr>
      </w:pPr>
    </w:p>
    <w:p w14:paraId="2E15B3AD">
      <w:pPr>
        <w:spacing w:line="480" w:lineRule="auto"/>
        <w:jc w:val="center"/>
        <w:rPr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一、供应商须知表</w:t>
      </w:r>
      <w:bookmarkEnd w:id="2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30D2F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5A4713BC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项号</w:t>
            </w:r>
          </w:p>
        </w:tc>
        <w:tc>
          <w:tcPr>
            <w:tcW w:w="1709" w:type="dxa"/>
            <w:vAlign w:val="center"/>
          </w:tcPr>
          <w:p w14:paraId="1BA78B3D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0A42713D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规　　　　定</w:t>
            </w:r>
          </w:p>
        </w:tc>
      </w:tr>
      <w:tr w14:paraId="79D23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7660D469"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bCs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7ACFD6F2">
            <w:pPr>
              <w:pStyle w:val="102"/>
              <w:spacing w:line="276" w:lineRule="auto"/>
              <w:jc w:val="center"/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02B107F3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聊城市技师学院现木工日常维修用料采购项目</w:t>
            </w:r>
          </w:p>
        </w:tc>
      </w:tr>
      <w:tr w14:paraId="62C2A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01E49834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1665ECA2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采购人</w:t>
            </w:r>
          </w:p>
        </w:tc>
        <w:tc>
          <w:tcPr>
            <w:tcW w:w="8127" w:type="dxa"/>
            <w:vAlign w:val="center"/>
          </w:tcPr>
          <w:p w14:paraId="55C15A5E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</w:t>
            </w:r>
          </w:p>
        </w:tc>
      </w:tr>
      <w:tr w14:paraId="391C3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70" w:type="dxa"/>
            <w:vAlign w:val="center"/>
          </w:tcPr>
          <w:p w14:paraId="20C886D9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2241C262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7D3C103B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本项目共一个标段，主要内容为聊城市技师学院现木工日常维修用料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  <w:lang w:val="en-US" w:eastAsia="zh-CN"/>
              </w:rPr>
              <w:t>采购项目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。</w:t>
            </w:r>
          </w:p>
        </w:tc>
      </w:tr>
      <w:tr w14:paraId="3CDA6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670" w:type="dxa"/>
            <w:vAlign w:val="center"/>
          </w:tcPr>
          <w:p w14:paraId="5143929F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6D326B9F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06EE8DC3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（1）具备中华人民共和国合法营业执照及相应的经营范围；</w:t>
            </w:r>
          </w:p>
          <w:p w14:paraId="73CEE33F">
            <w:pPr>
              <w:spacing w:line="276" w:lineRule="auto"/>
              <w:jc w:val="left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（2）本项目不接受联合体投标。</w:t>
            </w:r>
          </w:p>
        </w:tc>
      </w:tr>
      <w:tr w14:paraId="75129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6BE2835B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27795A8C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控制价</w:t>
            </w:r>
          </w:p>
        </w:tc>
        <w:tc>
          <w:tcPr>
            <w:tcW w:w="8127" w:type="dxa"/>
            <w:vAlign w:val="center"/>
          </w:tcPr>
          <w:p w14:paraId="4EE40DDB">
            <w:pPr>
              <w:pStyle w:val="102"/>
              <w:spacing w:line="276" w:lineRule="auto"/>
              <w:jc w:val="both"/>
              <w:rPr>
                <w:rFonts w:hint="eastAsia" w:ascii="宋体" w:hAnsi="宋体" w:eastAsia="宋体"/>
                <w:color w:val="000000"/>
                <w:spacing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15872</w:t>
            </w: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  <w:highlight w:val="none"/>
              </w:rPr>
              <w:t>元</w:t>
            </w: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 w14:paraId="784C4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4D630CB4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78B16F00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77331936">
            <w:pPr>
              <w:spacing w:line="276" w:lineRule="auto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highlight w:val="none"/>
              </w:rPr>
              <w:t>简易竞争性谈判。</w:t>
            </w:r>
          </w:p>
        </w:tc>
      </w:tr>
      <w:tr w14:paraId="23400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0C2CC3CF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01FA295B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110952E6">
            <w:pPr>
              <w:pStyle w:val="22"/>
              <w:spacing w:line="360" w:lineRule="auto"/>
              <w:ind w:left="0" w:leftChars="0" w:firstLine="0" w:firstLineChars="0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符合国家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highlight w:val="none"/>
              </w:rPr>
              <w:t>标准。</w:t>
            </w:r>
          </w:p>
        </w:tc>
      </w:tr>
      <w:tr w14:paraId="0012F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59BB8B9F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1709" w:type="dxa"/>
            <w:vAlign w:val="center"/>
          </w:tcPr>
          <w:p w14:paraId="603AD024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供货期</w:t>
            </w:r>
          </w:p>
        </w:tc>
        <w:tc>
          <w:tcPr>
            <w:tcW w:w="8127" w:type="dxa"/>
            <w:vAlign w:val="center"/>
          </w:tcPr>
          <w:p w14:paraId="216C4134">
            <w:pPr>
              <w:spacing w:line="276" w:lineRule="auto"/>
              <w:jc w:val="left"/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经甲方通知后3天内完成供货。</w:t>
            </w:r>
          </w:p>
        </w:tc>
      </w:tr>
      <w:tr w14:paraId="313A0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 w14:paraId="2257A31F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1709" w:type="dxa"/>
            <w:vAlign w:val="center"/>
          </w:tcPr>
          <w:p w14:paraId="124CFAA3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71AED2D2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按报价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结算。</w:t>
            </w:r>
          </w:p>
        </w:tc>
      </w:tr>
      <w:tr w14:paraId="391EC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0C18A0CD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1709" w:type="dxa"/>
            <w:vAlign w:val="center"/>
          </w:tcPr>
          <w:p w14:paraId="082BA2D1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3259827A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收到货物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验收通过后无质量问题，一次性付清。（依据财政实际拨款情况，进行支付）</w:t>
            </w:r>
          </w:p>
        </w:tc>
      </w:tr>
      <w:tr w14:paraId="4349E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6E502084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1709" w:type="dxa"/>
            <w:vAlign w:val="center"/>
          </w:tcPr>
          <w:p w14:paraId="6F09E46C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获取文件时间</w:t>
            </w:r>
          </w:p>
        </w:tc>
        <w:tc>
          <w:tcPr>
            <w:tcW w:w="8127" w:type="dxa"/>
            <w:vAlign w:val="center"/>
          </w:tcPr>
          <w:p w14:paraId="5F1E4C67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7</w:t>
            </w:r>
            <w:bookmarkStart w:id="4" w:name="_GoBack"/>
            <w:bookmarkEnd w:id="4"/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日-202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日（北京时间），每日上午8: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0-1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0，下午14:30-17: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0（北京时间）</w:t>
            </w:r>
          </w:p>
        </w:tc>
      </w:tr>
      <w:tr w14:paraId="553AF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4CAF08D5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1709" w:type="dxa"/>
            <w:vAlign w:val="center"/>
          </w:tcPr>
          <w:p w14:paraId="5F11B802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1E3F62DD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 xml:space="preserve">财政性资金 </w:t>
            </w:r>
          </w:p>
        </w:tc>
      </w:tr>
      <w:tr w14:paraId="2ADBA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07943DA0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1709" w:type="dxa"/>
            <w:vAlign w:val="center"/>
          </w:tcPr>
          <w:p w14:paraId="12D4ECF4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70DD12EC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三份</w:t>
            </w:r>
          </w:p>
        </w:tc>
      </w:tr>
      <w:tr w14:paraId="4BC4C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0" w:type="dxa"/>
            <w:vAlign w:val="center"/>
          </w:tcPr>
          <w:p w14:paraId="5DE50DD8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1709" w:type="dxa"/>
            <w:vAlign w:val="center"/>
          </w:tcPr>
          <w:p w14:paraId="124A6BC1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59687179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不再组织供应商统一勘察现场，但各供应商可与采购人联系自行去勘察现场。</w:t>
            </w:r>
          </w:p>
        </w:tc>
      </w:tr>
      <w:tr w14:paraId="41C2C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4BFA125F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698F0FA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30E96F99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7ABF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644A6543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5E197C1A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637F4BA7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5DC86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5A4A403D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4D25272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2AF1CF28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聊城市技师学院汇智楼A401室</w:t>
            </w:r>
          </w:p>
        </w:tc>
      </w:tr>
    </w:tbl>
    <w:p w14:paraId="47C90373">
      <w:pPr>
        <w:spacing w:line="480" w:lineRule="auto"/>
        <w:jc w:val="center"/>
        <w:rPr>
          <w:rFonts w:hint="eastAsia"/>
          <w:b/>
          <w:sz w:val="32"/>
          <w:szCs w:val="32"/>
          <w:highlight w:val="none"/>
        </w:rPr>
      </w:pPr>
    </w:p>
    <w:p w14:paraId="128F106F">
      <w:pPr>
        <w:spacing w:line="480" w:lineRule="auto"/>
        <w:jc w:val="center"/>
        <w:rPr>
          <w:rFonts w:hint="eastAsia"/>
          <w:b/>
          <w:sz w:val="32"/>
          <w:szCs w:val="32"/>
          <w:highlight w:val="none"/>
        </w:rPr>
      </w:pPr>
    </w:p>
    <w:p w14:paraId="0F398805">
      <w:pPr>
        <w:rPr>
          <w:rFonts w:hint="eastAsia"/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br w:type="page"/>
      </w:r>
    </w:p>
    <w:p w14:paraId="10786451">
      <w:pPr>
        <w:spacing w:line="480" w:lineRule="auto"/>
        <w:jc w:val="center"/>
        <w:rPr>
          <w:rFonts w:hint="eastAsia"/>
          <w:b/>
          <w:sz w:val="32"/>
          <w:szCs w:val="32"/>
          <w:highlight w:val="none"/>
        </w:rPr>
      </w:pPr>
    </w:p>
    <w:p w14:paraId="4C57FE27">
      <w:pPr>
        <w:spacing w:line="480" w:lineRule="auto"/>
        <w:jc w:val="center"/>
        <w:rPr>
          <w:rFonts w:hint="eastAsia"/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二、报价文件编写</w:t>
      </w:r>
    </w:p>
    <w:p w14:paraId="1A229AC4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7480F09D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（一）、报价文件的组成</w:t>
      </w:r>
    </w:p>
    <w:p w14:paraId="78D7DEDE">
      <w:pPr>
        <w:spacing w:line="360" w:lineRule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1.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营业执照复印件加盖公章；</w:t>
      </w:r>
    </w:p>
    <w:p w14:paraId="32A86F12">
      <w:pPr>
        <w:spacing w:line="360" w:lineRule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ascii="宋体" w:cs="宋体"/>
          <w:b/>
          <w:bCs/>
          <w:sz w:val="24"/>
          <w:szCs w:val="24"/>
          <w:highlight w:val="none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(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见附件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)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；</w:t>
      </w:r>
    </w:p>
    <w:p w14:paraId="47CE97AD">
      <w:pPr>
        <w:spacing w:line="360" w:lineRule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3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、首次报价一览表</w:t>
      </w:r>
    </w:p>
    <w:p w14:paraId="7366D93E">
      <w:pPr>
        <w:spacing w:line="360" w:lineRule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4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、项目说明中有分项报价的需填写分项报价明细</w:t>
      </w:r>
    </w:p>
    <w:p w14:paraId="6368F3B4">
      <w:pPr>
        <w:spacing w:line="360" w:lineRule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注：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1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、资格证明文件中要求的证件，供应商必须按要求提供，否则将被视为资格审查不合格，不再进入下一步评审。</w:t>
      </w:r>
    </w:p>
    <w:p w14:paraId="3C1F64CD">
      <w:pPr>
        <w:spacing w:line="360" w:lineRule="auto"/>
        <w:ind w:firstLine="361" w:firstLineChars="150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、报价文件一式三份，装订成册（无需胶装）</w:t>
      </w:r>
    </w:p>
    <w:p w14:paraId="6963324D">
      <w:pPr>
        <w:pStyle w:val="47"/>
        <w:ind w:firstLine="0" w:firstLineChars="0"/>
        <w:rPr>
          <w:highlight w:val="none"/>
        </w:rPr>
      </w:pPr>
    </w:p>
    <w:p w14:paraId="05B6672E">
      <w:pPr>
        <w:pStyle w:val="47"/>
        <w:ind w:firstLine="0" w:firstLineChars="0"/>
        <w:rPr>
          <w:highlight w:val="none"/>
        </w:rPr>
      </w:pPr>
    </w:p>
    <w:p w14:paraId="43A7914E">
      <w:pPr>
        <w:pStyle w:val="47"/>
        <w:ind w:firstLine="0" w:firstLineChars="0"/>
        <w:rPr>
          <w:highlight w:val="none"/>
        </w:rPr>
      </w:pPr>
    </w:p>
    <w:p w14:paraId="76CDCAB8">
      <w:pPr>
        <w:pStyle w:val="47"/>
        <w:ind w:firstLine="0" w:firstLineChars="0"/>
        <w:rPr>
          <w:highlight w:val="none"/>
        </w:rPr>
      </w:pPr>
    </w:p>
    <w:p w14:paraId="09716268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0C56D9D0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2E4C0BD6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5AE7E885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5BAF84F0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D1608BA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118BC531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13BA8FCF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4DD8F593">
      <w:pPr>
        <w:spacing w:line="276" w:lineRule="auto"/>
        <w:jc w:val="center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/>
          <w:b/>
          <w:sz w:val="32"/>
          <w:highlight w:val="none"/>
        </w:rPr>
        <w:t>资格、资质证明文件复印件（加盖公章）</w:t>
      </w:r>
    </w:p>
    <w:p w14:paraId="520BF475">
      <w:pPr>
        <w:spacing w:line="276" w:lineRule="auto"/>
        <w:jc w:val="center"/>
        <w:rPr>
          <w:rFonts w:ascii="宋体"/>
          <w:b/>
          <w:sz w:val="24"/>
          <w:szCs w:val="24"/>
          <w:highlight w:val="none"/>
        </w:rPr>
      </w:pPr>
    </w:p>
    <w:p w14:paraId="509AF1B4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017A1BEF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540A5E8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24ACF89F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5DC1981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27B78E3A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DE22FF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  <w:highlight w:val="none"/>
        </w:rPr>
      </w:pPr>
    </w:p>
    <w:p w14:paraId="1C34DB0D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  <w:highlight w:val="none"/>
        </w:rPr>
      </w:pPr>
    </w:p>
    <w:p w14:paraId="325378BB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64F72316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3AEAA511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51D56776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7D5EA9BA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00035E0A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法定代表人授权委托书</w:t>
      </w:r>
    </w:p>
    <w:p w14:paraId="24C06894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  <w:highlight w:val="none"/>
        </w:rPr>
      </w:pPr>
    </w:p>
    <w:p w14:paraId="0851C44F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 w14:paraId="2E54C626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代理人无转委托权，特此委托。</w:t>
      </w:r>
    </w:p>
    <w:p w14:paraId="5D625110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法定代表人签字或盖章：</w:t>
      </w:r>
    </w:p>
    <w:p w14:paraId="37D71500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供应商全称</w:t>
      </w:r>
      <w:r>
        <w:rPr>
          <w:rFonts w:ascii="宋体" w:hAnsi="宋体"/>
          <w:sz w:val="24"/>
          <w:szCs w:val="24"/>
          <w:highlight w:val="none"/>
        </w:rPr>
        <w:t>(</w:t>
      </w:r>
      <w:r>
        <w:rPr>
          <w:rFonts w:hint="eastAsia" w:ascii="宋体" w:hAnsi="宋体"/>
          <w:sz w:val="24"/>
          <w:szCs w:val="24"/>
          <w:highlight w:val="none"/>
        </w:rPr>
        <w:t>公章</w:t>
      </w:r>
      <w:r>
        <w:rPr>
          <w:rFonts w:ascii="宋体" w:hAnsi="宋体"/>
          <w:sz w:val="24"/>
          <w:szCs w:val="24"/>
          <w:highlight w:val="none"/>
        </w:rPr>
        <w:t>)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3F11442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授权委托日期：</w:t>
      </w:r>
    </w:p>
    <w:p w14:paraId="0D5B235D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51A238AD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全权代表姓名：</w:t>
      </w:r>
    </w:p>
    <w:p w14:paraId="75B857B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职务：</w:t>
      </w:r>
    </w:p>
    <w:p w14:paraId="5A84ABE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身份证号码：</w:t>
      </w:r>
    </w:p>
    <w:p w14:paraId="69537A52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详细通讯地址：</w:t>
      </w:r>
    </w:p>
    <w:p w14:paraId="3A365CC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邮政编码：</w:t>
      </w:r>
    </w:p>
    <w:p w14:paraId="0992D18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传真：</w:t>
      </w:r>
    </w:p>
    <w:p w14:paraId="2A69D38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电话：</w:t>
      </w:r>
    </w:p>
    <w:p w14:paraId="640DBA02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79CE034D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  <w:highlight w:val="none"/>
        </w:rPr>
      </w:pPr>
    </w:p>
    <w:p w14:paraId="77D3BD91">
      <w:pPr>
        <w:pStyle w:val="47"/>
        <w:ind w:firstLine="400"/>
        <w:rPr>
          <w:highlight w:val="none"/>
        </w:rPr>
      </w:pPr>
    </w:p>
    <w:p w14:paraId="65D2BA1E">
      <w:pPr>
        <w:pStyle w:val="47"/>
        <w:ind w:firstLine="400"/>
        <w:rPr>
          <w:highlight w:val="none"/>
        </w:rPr>
      </w:pPr>
    </w:p>
    <w:p w14:paraId="7DEDB22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</w:p>
    <w:p w14:paraId="04046398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  <w:highlight w:val="none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highlight w:val="none"/>
          <w:lang w:val="zh-CN"/>
        </w:rPr>
        <w:t>附件：</w:t>
      </w:r>
      <w:r>
        <w:rPr>
          <w:rFonts w:hint="eastAsia" w:eastAsia="黑体"/>
          <w:b/>
          <w:sz w:val="28"/>
          <w:szCs w:val="28"/>
          <w:highlight w:val="none"/>
          <w:lang w:val="zh-CN"/>
        </w:rPr>
        <w:t>首次</w:t>
      </w:r>
      <w:r>
        <w:rPr>
          <w:rFonts w:hint="eastAsia" w:eastAsia="黑体"/>
          <w:b/>
          <w:sz w:val="28"/>
          <w:szCs w:val="28"/>
          <w:highlight w:val="none"/>
        </w:rPr>
        <w:t>报价一览表</w:t>
      </w:r>
    </w:p>
    <w:p w14:paraId="7B9A48F3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  <w:highlight w:val="none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50A4A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57831962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66FD59F9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报价项目明细</w:t>
            </w:r>
          </w:p>
        </w:tc>
      </w:tr>
      <w:tr w14:paraId="42CFA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2C80B3B2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308" w:type="dxa"/>
            <w:vAlign w:val="center"/>
          </w:tcPr>
          <w:p w14:paraId="5399166F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71F217CC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</w:t>
            </w:r>
          </w:p>
        </w:tc>
      </w:tr>
      <w:tr w14:paraId="47E14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69F9FE8B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ascii="宋体" w:hAnsi="宋体"/>
                <w:b/>
                <w:szCs w:val="21"/>
                <w:highlight w:val="none"/>
              </w:rPr>
              <w:t>1</w:t>
            </w:r>
          </w:p>
        </w:tc>
        <w:tc>
          <w:tcPr>
            <w:tcW w:w="5308" w:type="dxa"/>
            <w:vAlign w:val="center"/>
          </w:tcPr>
          <w:p w14:paraId="74CBBB0B">
            <w:pPr>
              <w:spacing w:line="276" w:lineRule="auto"/>
              <w:rPr>
                <w:rFonts w:asci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6A8CB69C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大写：       元</w:t>
            </w:r>
          </w:p>
          <w:p w14:paraId="3DEC9713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小写：       元</w:t>
            </w:r>
          </w:p>
        </w:tc>
      </w:tr>
      <w:tr w14:paraId="6471C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2745E162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2</w:t>
            </w:r>
          </w:p>
        </w:tc>
        <w:tc>
          <w:tcPr>
            <w:tcW w:w="5308" w:type="dxa"/>
            <w:vAlign w:val="center"/>
          </w:tcPr>
          <w:p w14:paraId="4C96CBF2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07747A5D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请填写满足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)</w:t>
            </w:r>
          </w:p>
        </w:tc>
      </w:tr>
      <w:tr w14:paraId="4C135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10D2AAEC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 w14:paraId="5206776A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en-US" w:eastAsia="zh-CN"/>
              </w:rPr>
              <w:t>供货</w:t>
            </w: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期</w:t>
            </w:r>
          </w:p>
        </w:tc>
        <w:tc>
          <w:tcPr>
            <w:tcW w:w="3859" w:type="dxa"/>
            <w:vAlign w:val="center"/>
          </w:tcPr>
          <w:p w14:paraId="40FB233D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</w:p>
        </w:tc>
      </w:tr>
      <w:tr w14:paraId="1D73F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49CC707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4</w:t>
            </w:r>
          </w:p>
        </w:tc>
        <w:tc>
          <w:tcPr>
            <w:tcW w:w="5308" w:type="dxa"/>
            <w:vAlign w:val="center"/>
          </w:tcPr>
          <w:p w14:paraId="5B723DF8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质保期</w:t>
            </w:r>
          </w:p>
        </w:tc>
        <w:tc>
          <w:tcPr>
            <w:tcW w:w="3859" w:type="dxa"/>
            <w:vAlign w:val="center"/>
          </w:tcPr>
          <w:p w14:paraId="7E0B7E2B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  <w:tr w14:paraId="2450B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04C186DF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5</w:t>
            </w:r>
          </w:p>
        </w:tc>
        <w:tc>
          <w:tcPr>
            <w:tcW w:w="5308" w:type="dxa"/>
            <w:vAlign w:val="center"/>
          </w:tcPr>
          <w:p w14:paraId="10C73D38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0E4E82AF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</w:tbl>
    <w:p w14:paraId="0632231E">
      <w:pPr>
        <w:spacing w:line="276" w:lineRule="auto"/>
        <w:rPr>
          <w:b/>
          <w:szCs w:val="21"/>
          <w:highlight w:val="none"/>
          <w:u w:val="single"/>
        </w:rPr>
      </w:pPr>
      <w:r>
        <w:rPr>
          <w:rFonts w:hint="eastAsia"/>
          <w:b/>
          <w:szCs w:val="21"/>
          <w:highlight w:val="none"/>
        </w:rPr>
        <w:t>供应商名称（公章）：</w:t>
      </w:r>
    </w:p>
    <w:p w14:paraId="1B8B89B5">
      <w:pPr>
        <w:spacing w:line="276" w:lineRule="auto"/>
        <w:rPr>
          <w:b/>
          <w:szCs w:val="21"/>
          <w:highlight w:val="none"/>
        </w:rPr>
      </w:pPr>
      <w:r>
        <w:rPr>
          <w:rFonts w:hint="eastAsia"/>
          <w:b/>
          <w:szCs w:val="21"/>
          <w:highlight w:val="none"/>
        </w:rPr>
        <w:t>法定代表人或授权代理人签字：</w:t>
      </w:r>
    </w:p>
    <w:p w14:paraId="17B1D16E">
      <w:pPr>
        <w:spacing w:line="276" w:lineRule="auto"/>
        <w:rPr>
          <w:b/>
          <w:sz w:val="24"/>
          <w:highlight w:val="none"/>
        </w:rPr>
      </w:pPr>
    </w:p>
    <w:p w14:paraId="52260BB7">
      <w:pPr>
        <w:pStyle w:val="47"/>
        <w:ind w:firstLine="400"/>
        <w:rPr>
          <w:highlight w:val="none"/>
        </w:rPr>
      </w:pPr>
    </w:p>
    <w:p w14:paraId="42083DC2">
      <w:pPr>
        <w:pStyle w:val="47"/>
        <w:ind w:firstLine="0" w:firstLineChars="0"/>
        <w:rPr>
          <w:highlight w:val="none"/>
        </w:rPr>
      </w:pPr>
      <w:r>
        <w:rPr>
          <w:highlight w:val="none"/>
        </w:rPr>
        <w:t>注：必须付分项报价表</w:t>
      </w:r>
    </w:p>
    <w:p w14:paraId="77A06415">
      <w:pPr>
        <w:spacing w:line="480" w:lineRule="auto"/>
        <w:rPr>
          <w:b/>
          <w:sz w:val="24"/>
          <w:szCs w:val="24"/>
          <w:highlight w:val="none"/>
        </w:rPr>
      </w:pPr>
    </w:p>
    <w:p w14:paraId="1545BC62">
      <w:pPr>
        <w:pStyle w:val="47"/>
        <w:rPr>
          <w:highlight w:val="none"/>
        </w:rPr>
      </w:pPr>
    </w:p>
    <w:p w14:paraId="6CB4BB69">
      <w:pPr>
        <w:pStyle w:val="47"/>
        <w:rPr>
          <w:highlight w:val="none"/>
        </w:rPr>
      </w:pPr>
    </w:p>
    <w:p w14:paraId="13087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1FA5738E">
      <w:pPr>
        <w:spacing w:line="480" w:lineRule="auto"/>
        <w:rPr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tbl>
      <w:tblPr>
        <w:tblStyle w:val="48"/>
        <w:tblW w:w="1005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695"/>
        <w:gridCol w:w="2370"/>
        <w:gridCol w:w="735"/>
        <w:gridCol w:w="975"/>
        <w:gridCol w:w="1245"/>
        <w:gridCol w:w="1144"/>
        <w:gridCol w:w="1144"/>
      </w:tblGrid>
      <w:tr w14:paraId="71179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6C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71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C3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B4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D4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7E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预算单价（元）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94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CE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221C8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EB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A7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床用锣丝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（带螺帽）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B4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03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DF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7E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26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DEC8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181A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30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F70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C3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92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DA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78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95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860C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2BC0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C4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7B0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C8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47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23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38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FE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C27A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FB24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91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B66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51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B8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F9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9D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F9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7BD7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79D7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BD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65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铆钉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CD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6D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3E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71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97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2456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C4E3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21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6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58E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7D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B5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4D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33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9C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C7E3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F45C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4B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0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吊扣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75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95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05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81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B5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E9EC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6697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E2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DC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玻璃夹子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BA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14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71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B2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B2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C621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D1CB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86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19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刚箭套子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9F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8F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CF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7D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A9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B82E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9260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E7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FF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天花板铝条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CF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98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E3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05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35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262F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A1D1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9A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B9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C6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D5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4A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45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44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2A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D9EA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23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94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插销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50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25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BD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BB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75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A3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0DA0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2C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62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办公室锁芯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27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A1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E0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91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AC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89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4B91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D1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46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防盗门锁芯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4D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1C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88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FE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4A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79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FB59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EA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CC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防盗门锁体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BC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8D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F3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AE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5B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DBAA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2D2B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B3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40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办公室锁体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4A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78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C5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94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83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CFBD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61DF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8C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BA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54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84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3A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7D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BC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7A35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C37D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1F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6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17C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77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66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26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A5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95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6341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4278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03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13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钢钉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60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99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5F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97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EF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4C19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4949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80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6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31F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B8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2C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1A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58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C0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BDC1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FEA9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00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42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燕尾丝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DF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11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03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36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1E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A06C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65AD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34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65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活合页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DD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97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BC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91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35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40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FC16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8B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58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子母合页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90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9C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71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F1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A2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74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9584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25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83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自由合页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0B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88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EB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68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2C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39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C587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24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18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门拉手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58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43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66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C2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74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A4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72C0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AF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9B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消防门锁芯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304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16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3E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4C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75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DB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545A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DD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C4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铁皮橱锁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BF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C5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5F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37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43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105D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B84E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6D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6A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铁皮橱扁轴锁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CAE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FF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C3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23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DB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04F9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8F0D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38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F5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窗帘杆支架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38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36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6B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AA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A2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B42A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0EBF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CB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9C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角码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1D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0D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07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19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5D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E44A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B298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3D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0D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天花板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38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7D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6F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1F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11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B4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78A2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7A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97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门框边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（烤漆，黄色）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DF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F5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BE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29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89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258B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9975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29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1B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办公室门锁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74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39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DC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45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25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1AE0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C7CE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BD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BB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三叉锁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C3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05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B5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3D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B9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152C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52CE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54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CD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窗户锁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24C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A5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48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98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EA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3A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20B5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1F7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E4EB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301"/>
                <w:rFonts w:hAnsi="宋体"/>
                <w:highlight w:val="none"/>
                <w:lang w:val="en-US" w:eastAsia="zh-CN" w:bidi="ar"/>
              </w:rPr>
              <w:t>合  计</w:t>
            </w:r>
          </w:p>
        </w:tc>
        <w:tc>
          <w:tcPr>
            <w:tcW w:w="53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0817B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34A8C2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5EC06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362BE7F2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3493B5FA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532809D2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46EA2BD2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37F0A703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3E2518BE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三、项目要求：</w:t>
      </w:r>
    </w:p>
    <w:p w14:paraId="7EA827C0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418" w:firstLineChars="190"/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2"/>
          <w:szCs w:val="22"/>
          <w:highlight w:val="none"/>
          <w:lang w:val="en-US" w:eastAsia="zh-CN"/>
        </w:rPr>
        <w:t>供应商提供的材料</w:t>
      </w:r>
      <w:r>
        <w:rPr>
          <w:rFonts w:hint="eastAsia" w:ascii="宋体" w:hAnsi="宋体" w:cs="宋体"/>
          <w:color w:val="auto"/>
          <w:kern w:val="0"/>
          <w:sz w:val="22"/>
          <w:szCs w:val="22"/>
          <w:highlight w:val="none"/>
        </w:rPr>
        <w:t>产品</w:t>
      </w:r>
      <w:r>
        <w:rPr>
          <w:rFonts w:hint="eastAsia" w:ascii="宋体" w:hAnsi="宋体" w:cs="宋体"/>
          <w:color w:val="auto"/>
          <w:kern w:val="0"/>
          <w:sz w:val="22"/>
          <w:szCs w:val="22"/>
          <w:highlight w:val="none"/>
          <w:lang w:val="en-US" w:eastAsia="zh-CN"/>
        </w:rPr>
        <w:t>应</w:t>
      </w:r>
      <w:r>
        <w:rPr>
          <w:rFonts w:hint="eastAsia" w:ascii="宋体" w:hAnsi="宋体" w:cs="宋体"/>
          <w:color w:val="auto"/>
          <w:kern w:val="0"/>
          <w:sz w:val="22"/>
          <w:szCs w:val="22"/>
          <w:highlight w:val="none"/>
        </w:rPr>
        <w:t>符合国家质量标准</w:t>
      </w:r>
      <w:r>
        <w:rPr>
          <w:rFonts w:hint="eastAsia" w:ascii="宋体" w:hAnsi="宋体" w:cs="宋体"/>
          <w:color w:val="auto"/>
          <w:kern w:val="0"/>
          <w:sz w:val="22"/>
          <w:szCs w:val="22"/>
          <w:highlight w:val="none"/>
          <w:lang w:eastAsia="zh-CN"/>
        </w:rPr>
        <w:t>。</w:t>
      </w:r>
    </w:p>
    <w:p w14:paraId="3D0E8B72">
      <w:pPr>
        <w:pStyle w:val="258"/>
        <w:numPr>
          <w:ilvl w:val="0"/>
          <w:numId w:val="5"/>
        </w:numPr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清单：</w:t>
      </w:r>
    </w:p>
    <w:tbl>
      <w:tblPr>
        <w:tblStyle w:val="48"/>
        <w:tblW w:w="1005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695"/>
        <w:gridCol w:w="2370"/>
        <w:gridCol w:w="735"/>
        <w:gridCol w:w="975"/>
        <w:gridCol w:w="1245"/>
        <w:gridCol w:w="1144"/>
        <w:gridCol w:w="1144"/>
      </w:tblGrid>
      <w:tr w14:paraId="3FED2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0D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bookmarkStart w:id="3" w:name="OLE_LINK1" w:colFirst="0" w:colLast="3"/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44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DA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4C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1A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83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预算单价（元）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C9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89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2BCDB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44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A5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床用锣丝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（带螺帽）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CB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4cm*0.8cm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28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C9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74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15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6E0B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B662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54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F0E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C7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6cm*0.8cm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E7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E3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54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8B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7CC7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DE92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E4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2BD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FE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8cm*0.8cm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7D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D6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43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0.46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CF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5B4D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7C9E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BC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7ED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ED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12cm*0.8cm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C2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87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F9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82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79C0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4033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F9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EE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铆钉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F2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3*10mm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57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AC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84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ED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79D0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5BD3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CD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6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6E5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BD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5*20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65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B0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42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21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39BB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318A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5F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B7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吊扣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01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80mm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4D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06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25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B8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2283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CEAB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42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9D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玻璃夹子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CA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铁皮柜用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FA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D7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32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06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FB7C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E5CF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1C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BC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刚箭套子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C4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铁皮柜用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33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BE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96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A2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09B3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C62E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AA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8B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天花板铝条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61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60cm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75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AC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03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15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26B5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5776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00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33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AB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22cm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B3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F1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04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BC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1080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B6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不锈钢</w:t>
            </w:r>
          </w:p>
        </w:tc>
      </w:tr>
      <w:tr w14:paraId="61770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F3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E0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插销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D8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100mm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10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8D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56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42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14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不锈钢</w:t>
            </w:r>
          </w:p>
        </w:tc>
      </w:tr>
      <w:tr w14:paraId="22AA6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D8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B4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办公室锁芯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19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70mm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F8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75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CC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16.5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A9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990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32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铜锁芯</w:t>
            </w:r>
          </w:p>
        </w:tc>
      </w:tr>
      <w:tr w14:paraId="0BFC5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D9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B0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防盗门锁芯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A6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90mm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FD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84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A2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02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5D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铜锁芯</w:t>
            </w:r>
          </w:p>
        </w:tc>
      </w:tr>
      <w:tr w14:paraId="3B494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59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8E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防盗门锁体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ED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240×24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1F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DC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CF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70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F52D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1BC2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C8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1C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办公室锁体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6A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138毫米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26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7D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90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1F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850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1C73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B608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76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09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40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4公分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A4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5A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CA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BB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769C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D992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DD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6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24E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C8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6公分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82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B2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55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9C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BF31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27BD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E6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EC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钢钉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A5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10公分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5B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1B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E7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4D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7C70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4C93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1E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6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36A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C1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5公分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AD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C0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6A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07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F679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6C5D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B1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F9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燕尾丝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58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2cm、3cm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E2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4A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AD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E5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2B58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8078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5A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82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活合页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EB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100mm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09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81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86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84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00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不锈钢</w:t>
            </w:r>
          </w:p>
        </w:tc>
      </w:tr>
      <w:tr w14:paraId="3BDFF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C1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A2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子母合页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2D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125mm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BC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73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78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59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1F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不锈钢</w:t>
            </w:r>
          </w:p>
        </w:tc>
      </w:tr>
      <w:tr w14:paraId="5A231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AB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F1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自由合页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89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200mm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5E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5A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3F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67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1600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71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不锈钢</w:t>
            </w:r>
          </w:p>
        </w:tc>
      </w:tr>
      <w:tr w14:paraId="7767C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11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E3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门拉手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6D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125mm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C3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9E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77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A4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B3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不锈钢</w:t>
            </w:r>
          </w:p>
        </w:tc>
      </w:tr>
      <w:tr w14:paraId="1A207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87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81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消防门锁芯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3DB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E3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7C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6B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92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79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专用钥匙</w:t>
            </w:r>
          </w:p>
        </w:tc>
      </w:tr>
      <w:tr w14:paraId="3E426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B5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D7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铁皮橱锁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CD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16mm正轴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07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84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7D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46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FBC6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AAC5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18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DB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铁皮橱扁轴锁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2E7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63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1F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AA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F7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1AFF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E250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9E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EC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窗帘杆支架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0B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铝制品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73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AF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35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68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222B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610C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A3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24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角码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9C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4A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E0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0D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45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48EC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9653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8E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DF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天花板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96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600/600mm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9A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8C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D4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D2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B2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矿棉板</w:t>
            </w:r>
          </w:p>
        </w:tc>
      </w:tr>
      <w:tr w14:paraId="1596D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39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02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门框边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（烤漆，黄色）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04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2.8m/6cm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13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E4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F0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D4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8B04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D8D4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12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FC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办公室门锁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6E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138锁体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CE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8E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CD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45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DA91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26C6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AA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27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三叉锁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E5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抽屉锁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0D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43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4D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63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703B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E351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19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FC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窗户锁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7BE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7C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0B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5E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30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01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铝制品</w:t>
            </w:r>
          </w:p>
        </w:tc>
      </w:tr>
      <w:tr w14:paraId="5803E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5BF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64E7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301"/>
                <w:rFonts w:hAnsi="宋体"/>
                <w:highlight w:val="none"/>
                <w:lang w:val="en-US" w:eastAsia="zh-CN" w:bidi="ar"/>
              </w:rPr>
              <w:t>合  计</w:t>
            </w:r>
          </w:p>
        </w:tc>
        <w:tc>
          <w:tcPr>
            <w:tcW w:w="53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F3CA9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012635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15872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A0EA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bookmarkEnd w:id="3"/>
    </w:tbl>
    <w:p w14:paraId="3A590F27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/>
          <w:sz w:val="44"/>
          <w:highlight w:val="none"/>
        </w:rPr>
      </w:pPr>
    </w:p>
    <w:p w14:paraId="1BC9CCCB">
      <w:pPr>
        <w:ind w:firstLine="482" w:firstLineChars="200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highlight w:val="none"/>
        </w:rPr>
        <w:t>注：1、</w:t>
      </w:r>
      <w:r>
        <w:rPr>
          <w:rFonts w:hint="eastAsia" w:ascii="宋体" w:hAnsi="宋体"/>
          <w:b/>
          <w:sz w:val="24"/>
          <w:szCs w:val="24"/>
          <w:highlight w:val="none"/>
        </w:rPr>
        <w:t>本报价为</w:t>
      </w: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包括材料、运输、人工费、税费</w:t>
      </w:r>
      <w:r>
        <w:rPr>
          <w:rFonts w:hint="eastAsia" w:ascii="宋体" w:hAnsi="宋体"/>
          <w:b/>
          <w:sz w:val="24"/>
          <w:szCs w:val="24"/>
          <w:highlight w:val="none"/>
        </w:rPr>
        <w:t>等。</w:t>
      </w:r>
    </w:p>
    <w:p w14:paraId="7482B998">
      <w:pPr>
        <w:ind w:firstLine="964" w:firstLineChars="400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>2、各单价报价均不能超预算单价。</w:t>
      </w:r>
    </w:p>
    <w:p w14:paraId="6E451C70">
      <w:pPr>
        <w:pStyle w:val="47"/>
        <w:ind w:left="480" w:firstLine="0" w:firstLineChars="0"/>
        <w:rPr>
          <w:rFonts w:ascii="宋体" w:hAnsi="宋体"/>
          <w:b/>
          <w:kern w:val="2"/>
          <w:sz w:val="24"/>
          <w:szCs w:val="24"/>
          <w:highlight w:val="none"/>
        </w:rPr>
      </w:pPr>
      <w:r>
        <w:rPr>
          <w:rFonts w:hint="eastAsia"/>
          <w:highlight w:val="none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  <w:highlight w:val="none"/>
        </w:rPr>
        <w:t>3、</w:t>
      </w:r>
      <w:r>
        <w:rPr>
          <w:rFonts w:ascii="宋体" w:hAnsi="宋体"/>
          <w:b/>
          <w:kern w:val="2"/>
          <w:sz w:val="24"/>
          <w:szCs w:val="24"/>
          <w:highlight w:val="none"/>
        </w:rPr>
        <w:t>注：必须付分项报价表。</w:t>
      </w:r>
    </w:p>
    <w:sectPr>
      <w:headerReference r:id="rId8" w:type="default"/>
      <w:footerReference r:id="rId9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CF0296">
    <w:pPr>
      <w:pStyle w:val="31"/>
      <w:tabs>
        <w:tab w:val="left" w:pos="8856"/>
        <w:tab w:val="clear" w:pos="4153"/>
        <w:tab w:val="clear" w:pos="8306"/>
      </w:tabs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33F650">
                          <w:pPr>
                            <w:pStyle w:val="3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33F650">
                    <w:pPr>
                      <w:pStyle w:val="3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8F9B24">
    <w:pPr>
      <w:pStyle w:val="31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63D06D5B">
    <w:pPr>
      <w:pStyle w:val="3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2BD615">
    <w:pPr>
      <w:pStyle w:val="31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E887B6">
                          <w:pPr>
                            <w:pStyle w:val="3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E887B6">
                    <w:pPr>
                      <w:pStyle w:val="3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CD65DD">
    <w:pPr>
      <w:pStyle w:val="31"/>
      <w:rPr>
        <w:rFonts w:ascii="楷体" w:hAnsi="楷体" w:eastAsia="楷体"/>
        <w:b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455BC0">
                          <w:pPr>
                            <w:pStyle w:val="3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455BC0">
                    <w:pPr>
                      <w:pStyle w:val="3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B9FC5B">
    <w:pPr>
      <w:pStyle w:val="32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6C2D6F91">
    <w:pPr>
      <w:pStyle w:val="3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EBDC4A">
    <w:pPr>
      <w:pStyle w:val="32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70865603">
    <w:pPr>
      <w:pStyle w:val="3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8A570E">
    <w:pPr>
      <w:pStyle w:val="32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pStyle w:val="14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7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1">
    <w:nsid w:val="0000000E"/>
    <w:multiLevelType w:val="multilevel"/>
    <w:tmpl w:val="0000000E"/>
    <w:lvl w:ilvl="0" w:tentative="0">
      <w:start w:val="1"/>
      <w:numFmt w:val="decimal"/>
      <w:pStyle w:val="268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2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00000014"/>
    <w:multiLevelType w:val="multilevel"/>
    <w:tmpl w:val="00000014"/>
    <w:lvl w:ilvl="0" w:tentative="0">
      <w:start w:val="1"/>
      <w:numFmt w:val="decimal"/>
      <w:pStyle w:val="13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4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2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abstractNum w:abstractNumId="4">
    <w:nsid w:val="1866F9A1"/>
    <w:multiLevelType w:val="singleLevel"/>
    <w:tmpl w:val="1866F9A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M2E4OGM2NjM4ZTYyOGE2NTE5OTJiYjM2N2QyY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7A6E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E14866"/>
    <w:rsid w:val="0255489B"/>
    <w:rsid w:val="02DC4BBC"/>
    <w:rsid w:val="05241F07"/>
    <w:rsid w:val="054E7908"/>
    <w:rsid w:val="05C55124"/>
    <w:rsid w:val="06DC2F41"/>
    <w:rsid w:val="07B922C3"/>
    <w:rsid w:val="08BF7794"/>
    <w:rsid w:val="09D27438"/>
    <w:rsid w:val="0D9378B6"/>
    <w:rsid w:val="11BC3C7C"/>
    <w:rsid w:val="133E4AA9"/>
    <w:rsid w:val="143400F3"/>
    <w:rsid w:val="14D018F0"/>
    <w:rsid w:val="155013FC"/>
    <w:rsid w:val="16220303"/>
    <w:rsid w:val="163B139F"/>
    <w:rsid w:val="184B770B"/>
    <w:rsid w:val="19094ED0"/>
    <w:rsid w:val="194417AD"/>
    <w:rsid w:val="1A7254D6"/>
    <w:rsid w:val="1BE804D9"/>
    <w:rsid w:val="1C790F1A"/>
    <w:rsid w:val="1D3E6C48"/>
    <w:rsid w:val="1D4B2E52"/>
    <w:rsid w:val="1F5144C8"/>
    <w:rsid w:val="226C7C94"/>
    <w:rsid w:val="249917FE"/>
    <w:rsid w:val="262B023E"/>
    <w:rsid w:val="28812F8A"/>
    <w:rsid w:val="2AFD483E"/>
    <w:rsid w:val="2D2F3AC5"/>
    <w:rsid w:val="2DE200A2"/>
    <w:rsid w:val="2FD0227E"/>
    <w:rsid w:val="2FDB060F"/>
    <w:rsid w:val="300F0BC6"/>
    <w:rsid w:val="30507EBF"/>
    <w:rsid w:val="31AC410D"/>
    <w:rsid w:val="31D41ACA"/>
    <w:rsid w:val="35BE2E72"/>
    <w:rsid w:val="391A35BA"/>
    <w:rsid w:val="39474A1D"/>
    <w:rsid w:val="3B0E664A"/>
    <w:rsid w:val="3BDF5298"/>
    <w:rsid w:val="3F1E091D"/>
    <w:rsid w:val="424264A7"/>
    <w:rsid w:val="46791F9D"/>
    <w:rsid w:val="46B17416"/>
    <w:rsid w:val="48A759E8"/>
    <w:rsid w:val="49892517"/>
    <w:rsid w:val="4A2A22C4"/>
    <w:rsid w:val="4B2500E2"/>
    <w:rsid w:val="4C7D56AE"/>
    <w:rsid w:val="4F092B67"/>
    <w:rsid w:val="51FC4FF6"/>
    <w:rsid w:val="530807FB"/>
    <w:rsid w:val="551E7032"/>
    <w:rsid w:val="569F1AF1"/>
    <w:rsid w:val="57BB0ED5"/>
    <w:rsid w:val="596D79D4"/>
    <w:rsid w:val="5AB30825"/>
    <w:rsid w:val="5ABF7577"/>
    <w:rsid w:val="5B092532"/>
    <w:rsid w:val="616C351D"/>
    <w:rsid w:val="616E7593"/>
    <w:rsid w:val="61B74AB7"/>
    <w:rsid w:val="622E1AC5"/>
    <w:rsid w:val="65133C48"/>
    <w:rsid w:val="679E0BE3"/>
    <w:rsid w:val="6820113B"/>
    <w:rsid w:val="68A5389A"/>
    <w:rsid w:val="72EB0EF9"/>
    <w:rsid w:val="73CB7283"/>
    <w:rsid w:val="75855C54"/>
    <w:rsid w:val="76C23869"/>
    <w:rsid w:val="785106F5"/>
    <w:rsid w:val="7A0E0DD8"/>
    <w:rsid w:val="7B0B6013"/>
    <w:rsid w:val="7B7F5C3B"/>
    <w:rsid w:val="7BE43DE5"/>
    <w:rsid w:val="7BF11DCA"/>
    <w:rsid w:val="7D6A1BFB"/>
    <w:rsid w:val="7EB15665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57"/>
    <w:autoRedefine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8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59"/>
    <w:autoRedefine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5">
    <w:name w:val="heading 4"/>
    <w:basedOn w:val="1"/>
    <w:next w:val="1"/>
    <w:link w:val="60"/>
    <w:autoRedefine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6">
    <w:name w:val="heading 5"/>
    <w:basedOn w:val="1"/>
    <w:next w:val="1"/>
    <w:link w:val="61"/>
    <w:autoRedefine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62"/>
    <w:autoRedefine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8">
    <w:name w:val="heading 7"/>
    <w:basedOn w:val="1"/>
    <w:next w:val="9"/>
    <w:link w:val="63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0">
    <w:name w:val="heading 8"/>
    <w:basedOn w:val="1"/>
    <w:next w:val="9"/>
    <w:link w:val="64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1">
    <w:name w:val="heading 9"/>
    <w:basedOn w:val="1"/>
    <w:next w:val="9"/>
    <w:link w:val="65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autoRedefine/>
    <w:semiHidden/>
    <w:unhideWhenUsed/>
    <w:qFormat/>
    <w:uiPriority w:val="1"/>
  </w:style>
  <w:style w:type="table" w:default="1" w:styleId="4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rmal Indent"/>
    <w:basedOn w:val="1"/>
    <w:link w:val="124"/>
    <w:autoRedefine/>
    <w:qFormat/>
    <w:uiPriority w:val="99"/>
    <w:pPr>
      <w:ind w:firstLine="420" w:firstLineChars="200"/>
    </w:pPr>
    <w:rPr>
      <w:kern w:val="0"/>
      <w:sz w:val="20"/>
    </w:rPr>
  </w:style>
  <w:style w:type="paragraph" w:styleId="12">
    <w:name w:val="toc 7"/>
    <w:basedOn w:val="1"/>
    <w:next w:val="1"/>
    <w:autoRedefine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3">
    <w:name w:val="List Bullet 4"/>
    <w:basedOn w:val="1"/>
    <w:autoRedefine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4">
    <w:name w:val="List Number"/>
    <w:basedOn w:val="1"/>
    <w:autoRedefine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5">
    <w:name w:val="caption"/>
    <w:basedOn w:val="1"/>
    <w:next w:val="1"/>
    <w:autoRedefine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6">
    <w:name w:val="Document Map"/>
    <w:basedOn w:val="1"/>
    <w:link w:val="68"/>
    <w:autoRedefine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7">
    <w:name w:val="annotation text"/>
    <w:basedOn w:val="1"/>
    <w:link w:val="69"/>
    <w:autoRedefine/>
    <w:qFormat/>
    <w:locked/>
    <w:uiPriority w:val="99"/>
    <w:pPr>
      <w:jc w:val="left"/>
    </w:pPr>
    <w:rPr>
      <w:kern w:val="0"/>
      <w:sz w:val="20"/>
    </w:rPr>
  </w:style>
  <w:style w:type="paragraph" w:styleId="18">
    <w:name w:val="Salutation"/>
    <w:basedOn w:val="1"/>
    <w:next w:val="1"/>
    <w:link w:val="70"/>
    <w:autoRedefine/>
    <w:qFormat/>
    <w:uiPriority w:val="99"/>
    <w:rPr>
      <w:kern w:val="0"/>
      <w:sz w:val="20"/>
    </w:rPr>
  </w:style>
  <w:style w:type="paragraph" w:styleId="19">
    <w:name w:val="Body Text 3"/>
    <w:basedOn w:val="1"/>
    <w:link w:val="71"/>
    <w:autoRedefine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0">
    <w:name w:val="Body Text"/>
    <w:basedOn w:val="1"/>
    <w:link w:val="72"/>
    <w:autoRedefine/>
    <w:qFormat/>
    <w:uiPriority w:val="99"/>
    <w:rPr>
      <w:kern w:val="0"/>
      <w:sz w:val="20"/>
    </w:rPr>
  </w:style>
  <w:style w:type="paragraph" w:styleId="21">
    <w:name w:val="Body Text Indent"/>
    <w:basedOn w:val="1"/>
    <w:link w:val="66"/>
    <w:autoRedefine/>
    <w:qFormat/>
    <w:uiPriority w:val="99"/>
    <w:pPr>
      <w:ind w:firstLine="570"/>
    </w:pPr>
    <w:rPr>
      <w:kern w:val="0"/>
      <w:sz w:val="20"/>
    </w:rPr>
  </w:style>
  <w:style w:type="paragraph" w:styleId="22">
    <w:name w:val="index 4"/>
    <w:basedOn w:val="1"/>
    <w:next w:val="1"/>
    <w:autoRedefine/>
    <w:qFormat/>
    <w:locked/>
    <w:uiPriority w:val="99"/>
    <w:pPr>
      <w:ind w:left="600" w:leftChars="600"/>
    </w:pPr>
    <w:rPr>
      <w:rFonts w:ascii="Calibri" w:hAnsi="Calibri"/>
    </w:rPr>
  </w:style>
  <w:style w:type="paragraph" w:styleId="23">
    <w:name w:val="toc 5"/>
    <w:basedOn w:val="1"/>
    <w:next w:val="1"/>
    <w:autoRedefine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4">
    <w:name w:val="toc 3"/>
    <w:basedOn w:val="25"/>
    <w:next w:val="25"/>
    <w:autoRedefine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5">
    <w:name w:val="（符号）目录3"/>
    <w:basedOn w:val="1"/>
    <w:autoRedefine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6">
    <w:name w:val="Plain Text"/>
    <w:basedOn w:val="1"/>
    <w:link w:val="73"/>
    <w:autoRedefine/>
    <w:qFormat/>
    <w:uiPriority w:val="99"/>
    <w:rPr>
      <w:rFonts w:ascii="宋体" w:hAnsi="Courier New"/>
      <w:kern w:val="0"/>
      <w:szCs w:val="21"/>
    </w:rPr>
  </w:style>
  <w:style w:type="paragraph" w:styleId="27">
    <w:name w:val="toc 8"/>
    <w:basedOn w:val="1"/>
    <w:next w:val="1"/>
    <w:autoRedefine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8">
    <w:name w:val="Date"/>
    <w:basedOn w:val="1"/>
    <w:next w:val="1"/>
    <w:link w:val="74"/>
    <w:autoRedefine/>
    <w:qFormat/>
    <w:uiPriority w:val="99"/>
    <w:pPr>
      <w:ind w:left="100" w:leftChars="2500"/>
    </w:pPr>
    <w:rPr>
      <w:kern w:val="0"/>
      <w:sz w:val="20"/>
    </w:rPr>
  </w:style>
  <w:style w:type="paragraph" w:styleId="29">
    <w:name w:val="Body Text Indent 2"/>
    <w:basedOn w:val="1"/>
    <w:link w:val="75"/>
    <w:autoRedefine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0">
    <w:name w:val="Balloon Text"/>
    <w:basedOn w:val="1"/>
    <w:link w:val="76"/>
    <w:autoRedefine/>
    <w:qFormat/>
    <w:uiPriority w:val="99"/>
    <w:rPr>
      <w:kern w:val="0"/>
      <w:sz w:val="2"/>
    </w:rPr>
  </w:style>
  <w:style w:type="paragraph" w:styleId="31">
    <w:name w:val="footer"/>
    <w:basedOn w:val="1"/>
    <w:link w:val="90"/>
    <w:autoRedefine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2">
    <w:name w:val="header"/>
    <w:basedOn w:val="1"/>
    <w:link w:val="8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3">
    <w:name w:val="toc 1"/>
    <w:basedOn w:val="1"/>
    <w:next w:val="1"/>
    <w:autoRedefine/>
    <w:qFormat/>
    <w:uiPriority w:val="99"/>
  </w:style>
  <w:style w:type="paragraph" w:styleId="34">
    <w:name w:val="toc 4"/>
    <w:basedOn w:val="1"/>
    <w:next w:val="1"/>
    <w:autoRedefine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5">
    <w:name w:val="Subtitle"/>
    <w:basedOn w:val="1"/>
    <w:next w:val="1"/>
    <w:link w:val="79"/>
    <w:autoRedefine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6">
    <w:name w:val="List"/>
    <w:basedOn w:val="1"/>
    <w:autoRedefine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7">
    <w:name w:val="toc 6"/>
    <w:basedOn w:val="1"/>
    <w:next w:val="1"/>
    <w:autoRedefine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8">
    <w:name w:val="Body Text Indent 3"/>
    <w:basedOn w:val="1"/>
    <w:link w:val="80"/>
    <w:autoRedefine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39">
    <w:name w:val="toc 2"/>
    <w:basedOn w:val="1"/>
    <w:next w:val="1"/>
    <w:autoRedefine/>
    <w:qFormat/>
    <w:uiPriority w:val="99"/>
    <w:pPr>
      <w:ind w:left="420" w:leftChars="200"/>
    </w:pPr>
  </w:style>
  <w:style w:type="paragraph" w:styleId="40">
    <w:name w:val="toc 9"/>
    <w:basedOn w:val="1"/>
    <w:next w:val="1"/>
    <w:autoRedefine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1">
    <w:name w:val="Body Text 2"/>
    <w:basedOn w:val="1"/>
    <w:link w:val="81"/>
    <w:autoRedefine/>
    <w:qFormat/>
    <w:uiPriority w:val="99"/>
    <w:pPr>
      <w:spacing w:line="360" w:lineRule="exact"/>
    </w:pPr>
    <w:rPr>
      <w:kern w:val="0"/>
      <w:sz w:val="20"/>
    </w:rPr>
  </w:style>
  <w:style w:type="paragraph" w:styleId="42">
    <w:name w:val="HTML Preformatted"/>
    <w:basedOn w:val="1"/>
    <w:link w:val="82"/>
    <w:autoRedefine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3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4">
    <w:name w:val="Title"/>
    <w:basedOn w:val="1"/>
    <w:next w:val="1"/>
    <w:link w:val="83"/>
    <w:autoRedefine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5">
    <w:name w:val="annotation subject"/>
    <w:basedOn w:val="17"/>
    <w:next w:val="17"/>
    <w:link w:val="84"/>
    <w:autoRedefine/>
    <w:qFormat/>
    <w:locked/>
    <w:uiPriority w:val="99"/>
    <w:rPr>
      <w:rFonts w:ascii="Calibri" w:hAnsi="Calibri"/>
      <w:b/>
      <w:bCs/>
    </w:rPr>
  </w:style>
  <w:style w:type="paragraph" w:styleId="46">
    <w:name w:val="Body Text First Indent"/>
    <w:basedOn w:val="20"/>
    <w:link w:val="85"/>
    <w:autoRedefine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paragraph" w:styleId="47">
    <w:name w:val="Body Text First Indent 2"/>
    <w:basedOn w:val="21"/>
    <w:link w:val="67"/>
    <w:autoRedefine/>
    <w:semiHidden/>
    <w:qFormat/>
    <w:locked/>
    <w:uiPriority w:val="99"/>
    <w:pPr>
      <w:ind w:firstLine="420" w:firstLineChars="200"/>
    </w:pPr>
  </w:style>
  <w:style w:type="table" w:styleId="49">
    <w:name w:val="Table Grid"/>
    <w:basedOn w:val="4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autoRedefine/>
    <w:qFormat/>
    <w:uiPriority w:val="99"/>
    <w:rPr>
      <w:rFonts w:cs="Times New Roman"/>
      <w:b/>
    </w:rPr>
  </w:style>
  <w:style w:type="character" w:styleId="52">
    <w:name w:val="page number"/>
    <w:basedOn w:val="50"/>
    <w:autoRedefine/>
    <w:qFormat/>
    <w:uiPriority w:val="99"/>
    <w:rPr>
      <w:rFonts w:cs="Times New Roman"/>
    </w:rPr>
  </w:style>
  <w:style w:type="character" w:styleId="53">
    <w:name w:val="FollowedHyperlink"/>
    <w:basedOn w:val="50"/>
    <w:autoRedefine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autoRedefine/>
    <w:qFormat/>
    <w:uiPriority w:val="99"/>
    <w:rPr>
      <w:rFonts w:cs="Times New Roman"/>
      <w:i/>
    </w:rPr>
  </w:style>
  <w:style w:type="character" w:styleId="55">
    <w:name w:val="Hyperlink"/>
    <w:basedOn w:val="50"/>
    <w:autoRedefine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autoRedefine/>
    <w:qFormat/>
    <w:locked/>
    <w:uiPriority w:val="99"/>
    <w:rPr>
      <w:rFonts w:cs="Times New Roman"/>
      <w:sz w:val="21"/>
    </w:rPr>
  </w:style>
  <w:style w:type="character" w:customStyle="1" w:styleId="57">
    <w:name w:val="标题 1 Char"/>
    <w:basedOn w:val="50"/>
    <w:link w:val="2"/>
    <w:autoRedefine/>
    <w:qFormat/>
    <w:locked/>
    <w:uiPriority w:val="99"/>
    <w:rPr>
      <w:rFonts w:cs="Times New Roman"/>
      <w:b/>
      <w:kern w:val="44"/>
      <w:sz w:val="44"/>
    </w:rPr>
  </w:style>
  <w:style w:type="character" w:customStyle="1" w:styleId="58">
    <w:name w:val="标题 2 Char"/>
    <w:basedOn w:val="50"/>
    <w:link w:val="3"/>
    <w:autoRedefine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59">
    <w:name w:val="标题 3 Char"/>
    <w:basedOn w:val="50"/>
    <w:link w:val="4"/>
    <w:autoRedefine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0">
    <w:name w:val="标题 4 Char"/>
    <w:basedOn w:val="50"/>
    <w:link w:val="5"/>
    <w:autoRedefine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1">
    <w:name w:val="标题 5 Char"/>
    <w:basedOn w:val="50"/>
    <w:link w:val="6"/>
    <w:autoRedefine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2">
    <w:name w:val="标题 6 Char"/>
    <w:basedOn w:val="50"/>
    <w:link w:val="7"/>
    <w:autoRedefine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3">
    <w:name w:val="标题 7 Char"/>
    <w:basedOn w:val="50"/>
    <w:link w:val="8"/>
    <w:autoRedefine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4">
    <w:name w:val="标题 8 Char"/>
    <w:basedOn w:val="50"/>
    <w:link w:val="10"/>
    <w:autoRedefine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5">
    <w:name w:val="标题 9 Char"/>
    <w:basedOn w:val="50"/>
    <w:link w:val="11"/>
    <w:autoRedefine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6">
    <w:name w:val="正文文本缩进 Char"/>
    <w:basedOn w:val="50"/>
    <w:link w:val="21"/>
    <w:autoRedefine/>
    <w:qFormat/>
    <w:locked/>
    <w:uiPriority w:val="99"/>
    <w:rPr>
      <w:rFonts w:cs="Times New Roman"/>
      <w:sz w:val="20"/>
    </w:rPr>
  </w:style>
  <w:style w:type="character" w:customStyle="1" w:styleId="67">
    <w:name w:val="正文首行缩进 2 Char"/>
    <w:basedOn w:val="66"/>
    <w:link w:val="47"/>
    <w:autoRedefine/>
    <w:semiHidden/>
    <w:qFormat/>
    <w:locked/>
    <w:uiPriority w:val="99"/>
    <w:rPr>
      <w:rFonts w:cs="Times New Roman"/>
      <w:sz w:val="20"/>
      <w:szCs w:val="20"/>
    </w:rPr>
  </w:style>
  <w:style w:type="character" w:customStyle="1" w:styleId="68">
    <w:name w:val="文档结构图 Char1"/>
    <w:basedOn w:val="50"/>
    <w:link w:val="16"/>
    <w:autoRedefine/>
    <w:semiHidden/>
    <w:qFormat/>
    <w:locked/>
    <w:uiPriority w:val="99"/>
    <w:rPr>
      <w:rFonts w:ascii="宋体" w:cs="Times New Roman"/>
      <w:sz w:val="18"/>
    </w:rPr>
  </w:style>
  <w:style w:type="character" w:customStyle="1" w:styleId="69">
    <w:name w:val="批注文字 Char1"/>
    <w:basedOn w:val="50"/>
    <w:link w:val="17"/>
    <w:autoRedefine/>
    <w:semiHidden/>
    <w:qFormat/>
    <w:locked/>
    <w:uiPriority w:val="99"/>
    <w:rPr>
      <w:rFonts w:cs="Times New Roman"/>
      <w:sz w:val="20"/>
    </w:rPr>
  </w:style>
  <w:style w:type="character" w:customStyle="1" w:styleId="70">
    <w:name w:val="称呼 Char"/>
    <w:basedOn w:val="50"/>
    <w:link w:val="18"/>
    <w:autoRedefine/>
    <w:qFormat/>
    <w:locked/>
    <w:uiPriority w:val="99"/>
    <w:rPr>
      <w:rFonts w:cs="Times New Roman"/>
      <w:sz w:val="20"/>
    </w:rPr>
  </w:style>
  <w:style w:type="character" w:customStyle="1" w:styleId="71">
    <w:name w:val="正文文本 3 Char1"/>
    <w:basedOn w:val="50"/>
    <w:link w:val="19"/>
    <w:autoRedefine/>
    <w:semiHidden/>
    <w:qFormat/>
    <w:locked/>
    <w:uiPriority w:val="99"/>
    <w:rPr>
      <w:rFonts w:cs="Times New Roman"/>
      <w:sz w:val="16"/>
    </w:rPr>
  </w:style>
  <w:style w:type="character" w:customStyle="1" w:styleId="72">
    <w:name w:val="正文文本 Char"/>
    <w:basedOn w:val="50"/>
    <w:link w:val="20"/>
    <w:autoRedefine/>
    <w:semiHidden/>
    <w:qFormat/>
    <w:locked/>
    <w:uiPriority w:val="99"/>
    <w:rPr>
      <w:rFonts w:cs="Times New Roman"/>
      <w:sz w:val="20"/>
    </w:rPr>
  </w:style>
  <w:style w:type="character" w:customStyle="1" w:styleId="73">
    <w:name w:val="纯文本 Char"/>
    <w:basedOn w:val="50"/>
    <w:link w:val="26"/>
    <w:autoRedefine/>
    <w:qFormat/>
    <w:locked/>
    <w:uiPriority w:val="99"/>
    <w:rPr>
      <w:rFonts w:ascii="宋体" w:hAnsi="Courier New" w:cs="Times New Roman"/>
      <w:sz w:val="21"/>
    </w:rPr>
  </w:style>
  <w:style w:type="character" w:customStyle="1" w:styleId="74">
    <w:name w:val="日期 Char"/>
    <w:basedOn w:val="50"/>
    <w:link w:val="28"/>
    <w:autoRedefine/>
    <w:qFormat/>
    <w:locked/>
    <w:uiPriority w:val="99"/>
    <w:rPr>
      <w:rFonts w:cs="Times New Roman"/>
      <w:sz w:val="20"/>
    </w:rPr>
  </w:style>
  <w:style w:type="character" w:customStyle="1" w:styleId="75">
    <w:name w:val="正文文本缩进 2 Char"/>
    <w:basedOn w:val="50"/>
    <w:link w:val="29"/>
    <w:autoRedefine/>
    <w:semiHidden/>
    <w:qFormat/>
    <w:locked/>
    <w:uiPriority w:val="99"/>
    <w:rPr>
      <w:rFonts w:cs="Times New Roman"/>
      <w:sz w:val="20"/>
    </w:rPr>
  </w:style>
  <w:style w:type="character" w:customStyle="1" w:styleId="76">
    <w:name w:val="批注框文本 Char"/>
    <w:basedOn w:val="50"/>
    <w:link w:val="30"/>
    <w:autoRedefine/>
    <w:qFormat/>
    <w:locked/>
    <w:uiPriority w:val="99"/>
    <w:rPr>
      <w:rFonts w:cs="Times New Roman"/>
      <w:sz w:val="2"/>
    </w:rPr>
  </w:style>
  <w:style w:type="character" w:customStyle="1" w:styleId="77">
    <w:name w:val="Footer Char"/>
    <w:basedOn w:val="50"/>
    <w:autoRedefine/>
    <w:qFormat/>
    <w:locked/>
    <w:uiPriority w:val="99"/>
    <w:rPr>
      <w:rFonts w:cs="Times New Roman"/>
      <w:kern w:val="2"/>
      <w:sz w:val="18"/>
    </w:rPr>
  </w:style>
  <w:style w:type="character" w:customStyle="1" w:styleId="78">
    <w:name w:val="Header Char"/>
    <w:basedOn w:val="50"/>
    <w:autoRedefine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副标题 Char1"/>
    <w:basedOn w:val="50"/>
    <w:link w:val="35"/>
    <w:autoRedefine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0">
    <w:name w:val="正文文本缩进 3 Char2"/>
    <w:basedOn w:val="50"/>
    <w:link w:val="38"/>
    <w:autoRedefine/>
    <w:semiHidden/>
    <w:qFormat/>
    <w:locked/>
    <w:uiPriority w:val="99"/>
    <w:rPr>
      <w:rFonts w:cs="Times New Roman"/>
      <w:sz w:val="16"/>
    </w:rPr>
  </w:style>
  <w:style w:type="character" w:customStyle="1" w:styleId="81">
    <w:name w:val="正文文本 2 Char"/>
    <w:basedOn w:val="50"/>
    <w:link w:val="41"/>
    <w:autoRedefine/>
    <w:semiHidden/>
    <w:qFormat/>
    <w:locked/>
    <w:uiPriority w:val="99"/>
    <w:rPr>
      <w:rFonts w:cs="Times New Roman"/>
      <w:sz w:val="20"/>
    </w:rPr>
  </w:style>
  <w:style w:type="character" w:customStyle="1" w:styleId="82">
    <w:name w:val="HTML 预设格式 Char1"/>
    <w:basedOn w:val="50"/>
    <w:link w:val="42"/>
    <w:autoRedefine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3">
    <w:name w:val="标题 Char1"/>
    <w:basedOn w:val="50"/>
    <w:link w:val="44"/>
    <w:autoRedefine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4">
    <w:name w:val="批注主题 Char"/>
    <w:basedOn w:val="69"/>
    <w:link w:val="45"/>
    <w:autoRedefine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5">
    <w:name w:val="正文首行缩进 Char"/>
    <w:basedOn w:val="72"/>
    <w:link w:val="46"/>
    <w:autoRedefine/>
    <w:qFormat/>
    <w:locked/>
    <w:uiPriority w:val="99"/>
    <w:rPr>
      <w:rFonts w:ascii="Calibri" w:hAnsi="Calibri" w:cs="Times New Roman"/>
      <w:sz w:val="20"/>
    </w:rPr>
  </w:style>
  <w:style w:type="character" w:customStyle="1" w:styleId="86">
    <w:name w:val="样式9 Char Char Char"/>
    <w:link w:val="87"/>
    <w:autoRedefine/>
    <w:qFormat/>
    <w:locked/>
    <w:uiPriority w:val="99"/>
    <w:rPr>
      <w:spacing w:val="6"/>
      <w:sz w:val="24"/>
    </w:rPr>
  </w:style>
  <w:style w:type="paragraph" w:customStyle="1" w:styleId="87">
    <w:name w:val="样式9 Char"/>
    <w:basedOn w:val="1"/>
    <w:link w:val="86"/>
    <w:autoRedefine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8">
    <w:name w:val="样式9 Char Char Char Char"/>
    <w:autoRedefine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89">
    <w:name w:val="页眉 Char"/>
    <w:link w:val="32"/>
    <w:autoRedefine/>
    <w:qFormat/>
    <w:locked/>
    <w:uiPriority w:val="99"/>
    <w:rPr>
      <w:sz w:val="18"/>
    </w:rPr>
  </w:style>
  <w:style w:type="character" w:customStyle="1" w:styleId="90">
    <w:name w:val="页脚 Char"/>
    <w:link w:val="31"/>
    <w:autoRedefine/>
    <w:qFormat/>
    <w:locked/>
    <w:uiPriority w:val="99"/>
    <w:rPr>
      <w:sz w:val="18"/>
    </w:rPr>
  </w:style>
  <w:style w:type="paragraph" w:customStyle="1" w:styleId="91">
    <w:name w:val="默认段落字体 Para Char Char Char Char"/>
    <w:basedOn w:val="1"/>
    <w:autoRedefine/>
    <w:qFormat/>
    <w:uiPriority w:val="99"/>
    <w:rPr>
      <w:rFonts w:ascii="宋体"/>
      <w:kern w:val="0"/>
      <w:sz w:val="18"/>
      <w:u w:val="single"/>
    </w:rPr>
  </w:style>
  <w:style w:type="paragraph" w:customStyle="1" w:styleId="92">
    <w:name w:val="_Style 2"/>
    <w:basedOn w:val="1"/>
    <w:autoRedefine/>
    <w:qFormat/>
    <w:uiPriority w:val="99"/>
    <w:pPr>
      <w:ind w:firstLine="420" w:firstLineChars="200"/>
    </w:pPr>
  </w:style>
  <w:style w:type="paragraph" w:customStyle="1" w:styleId="93">
    <w:name w:val="Blockquote"/>
    <w:basedOn w:val="1"/>
    <w:autoRedefine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4">
    <w:name w:val="样式1"/>
    <w:basedOn w:val="1"/>
    <w:autoRedefine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5">
    <w:name w:val="Char Char1 Char Char Char"/>
    <w:basedOn w:val="1"/>
    <w:autoRedefine/>
    <w:qFormat/>
    <w:uiPriority w:val="99"/>
    <w:rPr>
      <w:szCs w:val="24"/>
    </w:rPr>
  </w:style>
  <w:style w:type="paragraph" w:customStyle="1" w:styleId="96">
    <w:name w:val="Char1"/>
    <w:basedOn w:val="1"/>
    <w:autoRedefine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7">
    <w:name w:val="Char"/>
    <w:basedOn w:val="1"/>
    <w:autoRedefine/>
    <w:qFormat/>
    <w:uiPriority w:val="99"/>
    <w:rPr>
      <w:szCs w:val="24"/>
    </w:rPr>
  </w:style>
  <w:style w:type="paragraph" w:customStyle="1" w:styleId="98">
    <w:name w:val="Char Char Char Char Char Char2 Char"/>
    <w:basedOn w:val="1"/>
    <w:autoRedefine/>
    <w:qFormat/>
    <w:uiPriority w:val="99"/>
    <w:rPr>
      <w:szCs w:val="24"/>
    </w:rPr>
  </w:style>
  <w:style w:type="paragraph" w:customStyle="1" w:styleId="99">
    <w:name w:val="_Style 11"/>
    <w:basedOn w:val="1"/>
    <w:autoRedefine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0">
    <w:name w:val="样式29"/>
    <w:basedOn w:val="87"/>
    <w:autoRedefine/>
    <w:qFormat/>
    <w:uiPriority w:val="99"/>
    <w:rPr>
      <w:rFonts w:eastAsia="楷体_GB2312"/>
    </w:rPr>
  </w:style>
  <w:style w:type="paragraph" w:customStyle="1" w:styleId="101">
    <w:name w:val="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2">
    <w:name w:val="样式7"/>
    <w:basedOn w:val="1"/>
    <w:autoRedefine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3">
    <w:name w:val="1 Char"/>
    <w:basedOn w:val="1"/>
    <w:autoRedefine/>
    <w:qFormat/>
    <w:uiPriority w:val="99"/>
    <w:rPr>
      <w:rFonts w:ascii="Tahoma" w:hAnsi="Tahoma"/>
      <w:sz w:val="24"/>
    </w:rPr>
  </w:style>
  <w:style w:type="paragraph" w:customStyle="1" w:styleId="104">
    <w:name w:val="Char Char Char Char Char Char Char"/>
    <w:basedOn w:val="1"/>
    <w:autoRedefine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5">
    <w:name w:val="GTA正文-1 Char Char"/>
    <w:link w:val="106"/>
    <w:autoRedefine/>
    <w:qFormat/>
    <w:locked/>
    <w:uiPriority w:val="99"/>
  </w:style>
  <w:style w:type="paragraph" w:customStyle="1" w:styleId="106">
    <w:name w:val="GTA正文-1"/>
    <w:basedOn w:val="1"/>
    <w:link w:val="105"/>
    <w:autoRedefine/>
    <w:qFormat/>
    <w:uiPriority w:val="99"/>
    <w:pPr>
      <w:ind w:firstLine="420"/>
    </w:pPr>
    <w:rPr>
      <w:szCs w:val="22"/>
    </w:rPr>
  </w:style>
  <w:style w:type="character" w:customStyle="1" w:styleId="107">
    <w:name w:val="标题 1 Char Char"/>
    <w:autoRedefine/>
    <w:qFormat/>
    <w:uiPriority w:val="99"/>
    <w:rPr>
      <w:rFonts w:ascii="Tahoma" w:hAnsi="Tahoma"/>
      <w:b/>
      <w:kern w:val="44"/>
      <w:sz w:val="44"/>
    </w:rPr>
  </w:style>
  <w:style w:type="character" w:customStyle="1" w:styleId="108">
    <w:name w:val="style31"/>
    <w:autoRedefine/>
    <w:qFormat/>
    <w:uiPriority w:val="99"/>
    <w:rPr>
      <w:b/>
      <w:sz w:val="24"/>
    </w:rPr>
  </w:style>
  <w:style w:type="character" w:customStyle="1" w:styleId="109">
    <w:name w:val="headline-content"/>
    <w:autoRedefine/>
    <w:qFormat/>
    <w:uiPriority w:val="99"/>
  </w:style>
  <w:style w:type="character" w:customStyle="1" w:styleId="110">
    <w:name w:val="SC286822"/>
    <w:autoRedefine/>
    <w:qFormat/>
    <w:uiPriority w:val="99"/>
    <w:rPr>
      <w:color w:val="000000"/>
    </w:rPr>
  </w:style>
  <w:style w:type="character" w:customStyle="1" w:styleId="111">
    <w:name w:val="设计正文 Char Char"/>
    <w:link w:val="112"/>
    <w:autoRedefine/>
    <w:qFormat/>
    <w:locked/>
    <w:uiPriority w:val="99"/>
    <w:rPr>
      <w:rFonts w:eastAsia="仿宋_GB2312"/>
      <w:sz w:val="28"/>
    </w:rPr>
  </w:style>
  <w:style w:type="paragraph" w:customStyle="1" w:styleId="112">
    <w:name w:val="设计正文"/>
    <w:basedOn w:val="1"/>
    <w:link w:val="111"/>
    <w:autoRedefine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3">
    <w:name w:val="样式 宋体 小四"/>
    <w:autoRedefine/>
    <w:qFormat/>
    <w:uiPriority w:val="99"/>
    <w:rPr>
      <w:sz w:val="24"/>
    </w:rPr>
  </w:style>
  <w:style w:type="character" w:customStyle="1" w:styleId="114">
    <w:name w:val="纯文本 Char1"/>
    <w:autoRedefine/>
    <w:qFormat/>
    <w:uiPriority w:val="99"/>
    <w:rPr>
      <w:rFonts w:ascii="宋体" w:hAnsi="Courier New" w:eastAsia="宋体"/>
      <w:sz w:val="21"/>
    </w:rPr>
  </w:style>
  <w:style w:type="character" w:customStyle="1" w:styleId="115">
    <w:name w:val="列出段落 Char Char"/>
    <w:link w:val="116"/>
    <w:autoRedefine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6">
    <w:name w:val="列出段落21"/>
    <w:basedOn w:val="1"/>
    <w:link w:val="115"/>
    <w:autoRedefine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7">
    <w:name w:val="Char Char16"/>
    <w:autoRedefine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8">
    <w:name w:val="apple-style-span"/>
    <w:autoRedefine/>
    <w:qFormat/>
    <w:uiPriority w:val="99"/>
  </w:style>
  <w:style w:type="character" w:customStyle="1" w:styleId="119">
    <w:name w:val="标题 1 Char Char Char"/>
    <w:autoRedefine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0">
    <w:name w:val="headline-content2"/>
    <w:autoRedefine/>
    <w:qFormat/>
    <w:uiPriority w:val="99"/>
  </w:style>
  <w:style w:type="character" w:customStyle="1" w:styleId="121">
    <w:name w:val="文档结构图 Char Char"/>
    <w:link w:val="122"/>
    <w:autoRedefine/>
    <w:qFormat/>
    <w:locked/>
    <w:uiPriority w:val="99"/>
    <w:rPr>
      <w:rFonts w:ascii="宋体" w:hAnsi="Tahoma"/>
      <w:sz w:val="18"/>
    </w:rPr>
  </w:style>
  <w:style w:type="paragraph" w:customStyle="1" w:styleId="122">
    <w:name w:val="文档结构图1"/>
    <w:basedOn w:val="1"/>
    <w:link w:val="121"/>
    <w:autoRedefine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3">
    <w:name w:val="正文文本缩进 3 Char"/>
    <w:autoRedefine/>
    <w:qFormat/>
    <w:uiPriority w:val="99"/>
    <w:rPr>
      <w:sz w:val="16"/>
    </w:rPr>
  </w:style>
  <w:style w:type="character" w:customStyle="1" w:styleId="124">
    <w:name w:val="正文缩进 Char"/>
    <w:link w:val="9"/>
    <w:autoRedefine/>
    <w:qFormat/>
    <w:locked/>
    <w:uiPriority w:val="99"/>
    <w:rPr>
      <w:sz w:val="20"/>
    </w:rPr>
  </w:style>
  <w:style w:type="character" w:customStyle="1" w:styleId="125">
    <w:name w:val="标题 Char"/>
    <w:autoRedefine/>
    <w:qFormat/>
    <w:uiPriority w:val="99"/>
    <w:rPr>
      <w:rFonts w:ascii="Cambria" w:hAnsi="Cambria"/>
      <w:b/>
      <w:sz w:val="32"/>
    </w:rPr>
  </w:style>
  <w:style w:type="character" w:customStyle="1" w:styleId="126">
    <w:name w:val="Char Char14"/>
    <w:autoRedefine/>
    <w:qFormat/>
    <w:uiPriority w:val="99"/>
    <w:rPr>
      <w:b/>
      <w:sz w:val="32"/>
    </w:rPr>
  </w:style>
  <w:style w:type="character" w:customStyle="1" w:styleId="127">
    <w:name w:val="apple-converted-space"/>
    <w:autoRedefine/>
    <w:qFormat/>
    <w:uiPriority w:val="99"/>
  </w:style>
  <w:style w:type="character" w:customStyle="1" w:styleId="128">
    <w:name w:val="正文文本缩进 3 Char1"/>
    <w:autoRedefine/>
    <w:qFormat/>
    <w:uiPriority w:val="99"/>
    <w:rPr>
      <w:rFonts w:ascii="新宋体" w:hAnsi="新宋体" w:eastAsia="华文中宋"/>
      <w:sz w:val="16"/>
    </w:rPr>
  </w:style>
  <w:style w:type="character" w:customStyle="1" w:styleId="129">
    <w:name w:val="页眉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30">
    <w:name w:val="页脚 Char Char"/>
    <w:autoRedefine/>
    <w:qFormat/>
    <w:uiPriority w:val="99"/>
    <w:rPr>
      <w:rFonts w:ascii="Tahoma" w:hAnsi="Tahoma"/>
      <w:sz w:val="18"/>
    </w:rPr>
  </w:style>
  <w:style w:type="character" w:customStyle="1" w:styleId="131">
    <w:name w:val="批注框文本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32">
    <w:name w:val="paramname3"/>
    <w:autoRedefine/>
    <w:qFormat/>
    <w:uiPriority w:val="99"/>
    <w:rPr>
      <w:color w:val="999999"/>
    </w:rPr>
  </w:style>
  <w:style w:type="character" w:customStyle="1" w:styleId="133">
    <w:name w:val="标题 2 Char Char Char"/>
    <w:autoRedefine/>
    <w:qFormat/>
    <w:uiPriority w:val="99"/>
    <w:rPr>
      <w:rFonts w:ascii="Cambria" w:hAnsi="Cambria" w:eastAsia="华文中宋"/>
      <w:sz w:val="32"/>
    </w:rPr>
  </w:style>
  <w:style w:type="character" w:customStyle="1" w:styleId="134">
    <w:name w:val="副标题 Char"/>
    <w:autoRedefine/>
    <w:qFormat/>
    <w:uiPriority w:val="99"/>
    <w:rPr>
      <w:rFonts w:ascii="Cambria" w:hAnsi="Cambria"/>
      <w:b/>
      <w:kern w:val="28"/>
      <w:sz w:val="32"/>
    </w:rPr>
  </w:style>
  <w:style w:type="character" w:customStyle="1" w:styleId="135">
    <w:name w:val="px141"/>
    <w:autoRedefine/>
    <w:qFormat/>
    <w:uiPriority w:val="99"/>
    <w:rPr>
      <w:sz w:val="21"/>
    </w:rPr>
  </w:style>
  <w:style w:type="character" w:customStyle="1" w:styleId="136">
    <w:name w:val="正文文本 3 Char"/>
    <w:autoRedefine/>
    <w:qFormat/>
    <w:locked/>
    <w:uiPriority w:val="99"/>
    <w:rPr>
      <w:sz w:val="16"/>
    </w:rPr>
  </w:style>
  <w:style w:type="character" w:customStyle="1" w:styleId="137">
    <w:name w:val="文档结构图 Char"/>
    <w:autoRedefine/>
    <w:qFormat/>
    <w:uiPriority w:val="99"/>
    <w:rPr>
      <w:shd w:val="clear" w:color="auto" w:fill="000080"/>
    </w:rPr>
  </w:style>
  <w:style w:type="character" w:customStyle="1" w:styleId="138">
    <w:name w:val="（符号）邀请函中一、"/>
    <w:autoRedefine/>
    <w:qFormat/>
    <w:uiPriority w:val="99"/>
    <w:rPr>
      <w:rFonts w:ascii="黑体" w:hAnsi="黑体" w:eastAsia="黑体"/>
      <w:b/>
      <w:sz w:val="24"/>
    </w:rPr>
  </w:style>
  <w:style w:type="character" w:customStyle="1" w:styleId="139">
    <w:name w:val="标题 2 Char Char"/>
    <w:autoRedefine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0">
    <w:name w:val="样式 仿宋"/>
    <w:autoRedefine/>
    <w:qFormat/>
    <w:uiPriority w:val="99"/>
    <w:rPr>
      <w:rFonts w:ascii="仿宋" w:hAnsi="仿宋" w:eastAsia="仿宋"/>
      <w:kern w:val="1"/>
      <w:sz w:val="24"/>
    </w:rPr>
  </w:style>
  <w:style w:type="character" w:customStyle="1" w:styleId="141">
    <w:name w:val="页眉 Char1"/>
    <w:autoRedefine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2">
    <w:name w:val="标题 4 Char Char"/>
    <w:autoRedefine/>
    <w:qFormat/>
    <w:uiPriority w:val="99"/>
    <w:rPr>
      <w:rFonts w:ascii="Cambria" w:hAnsi="Cambria" w:eastAsia="宋体"/>
      <w:b/>
      <w:sz w:val="28"/>
    </w:rPr>
  </w:style>
  <w:style w:type="character" w:customStyle="1" w:styleId="143">
    <w:name w:val="bodys1"/>
    <w:autoRedefine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4">
    <w:name w:val="页脚 Char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45">
    <w:name w:val="Char Char15"/>
    <w:autoRedefine/>
    <w:qFormat/>
    <w:uiPriority w:val="99"/>
    <w:rPr>
      <w:rFonts w:ascii="Cambria" w:hAnsi="Cambria" w:eastAsia="宋体"/>
      <w:b/>
      <w:sz w:val="32"/>
    </w:rPr>
  </w:style>
  <w:style w:type="character" w:customStyle="1" w:styleId="146">
    <w:name w:val="SC286833"/>
    <w:autoRedefine/>
    <w:qFormat/>
    <w:uiPriority w:val="99"/>
    <w:rPr>
      <w:color w:val="000000"/>
      <w:sz w:val="16"/>
    </w:rPr>
  </w:style>
  <w:style w:type="character" w:customStyle="1" w:styleId="147">
    <w:name w:val="批注文字 Char"/>
    <w:autoRedefine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8">
    <w:name w:val="ca-01"/>
    <w:autoRedefine/>
    <w:qFormat/>
    <w:uiPriority w:val="99"/>
    <w:rPr>
      <w:rFonts w:ascii="仿宋_GB2312" w:eastAsia="仿宋_GB2312"/>
      <w:sz w:val="32"/>
    </w:rPr>
  </w:style>
  <w:style w:type="character" w:customStyle="1" w:styleId="149">
    <w:name w:val="标题 3 Char Char"/>
    <w:autoRedefine/>
    <w:qFormat/>
    <w:uiPriority w:val="99"/>
    <w:rPr>
      <w:rFonts w:ascii="新宋体" w:hAnsi="新宋体" w:eastAsia="华文中宋"/>
      <w:sz w:val="32"/>
    </w:rPr>
  </w:style>
  <w:style w:type="character" w:customStyle="1" w:styleId="150">
    <w:name w:val="HTML 预设格式 Char"/>
    <w:autoRedefine/>
    <w:qFormat/>
    <w:uiPriority w:val="99"/>
    <w:rPr>
      <w:rFonts w:ascii="宋体" w:eastAsia="宋体"/>
      <w:sz w:val="24"/>
    </w:rPr>
  </w:style>
  <w:style w:type="character" w:customStyle="1" w:styleId="151">
    <w:name w:val="font61"/>
    <w:autoRedefine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2">
    <w:name w:val="列出段落1"/>
    <w:basedOn w:val="1"/>
    <w:autoRedefine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3">
    <w:name w:val="（符号）二标题总则"/>
    <w:basedOn w:val="154"/>
    <w:autoRedefine/>
    <w:qFormat/>
    <w:uiPriority w:val="99"/>
  </w:style>
  <w:style w:type="paragraph" w:customStyle="1" w:styleId="154">
    <w:name w:val="(符号)一标题第一部分"/>
    <w:basedOn w:val="1"/>
    <w:autoRedefine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5">
    <w:name w:val="xl12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6">
    <w:name w:val="pa-1"/>
    <w:basedOn w:val="1"/>
    <w:autoRedefine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7">
    <w:name w:val="Char Char Char Char Char Char2 Char Char Char Char Char Char Char Char Char Char"/>
    <w:basedOn w:val="1"/>
    <w:autoRedefine/>
    <w:qFormat/>
    <w:uiPriority w:val="99"/>
    <w:rPr>
      <w:rFonts w:ascii="Calibri" w:hAnsi="Calibri"/>
    </w:rPr>
  </w:style>
  <w:style w:type="paragraph" w:customStyle="1" w:styleId="158">
    <w:name w:val="（符号）目录1"/>
    <w:basedOn w:val="1"/>
    <w:autoRedefine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59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0">
    <w:name w:val="xl133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1">
    <w:name w:val="font8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2">
    <w:name w:val="xl10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3">
    <w:name w:val="xl10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样式 标题 2Heading"/>
    <w:basedOn w:val="3"/>
    <w:autoRedefine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5">
    <w:name w:val="CM4"/>
    <w:basedOn w:val="159"/>
    <w:next w:val="159"/>
    <w:autoRedefine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6">
    <w:name w:val="Char1 Char Char Char Char Char Char Char Char Char Char Char Char Char Char Char Char Char Char"/>
    <w:basedOn w:val="1"/>
    <w:autoRedefine/>
    <w:qFormat/>
    <w:uiPriority w:val="99"/>
    <w:rPr>
      <w:rFonts w:ascii="Calibri" w:hAnsi="Calibri"/>
    </w:rPr>
  </w:style>
  <w:style w:type="paragraph" w:customStyle="1" w:styleId="167">
    <w:name w:val="正文 New New New New New New New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8">
    <w:name w:val="xl16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69">
    <w:name w:val="xl180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0">
    <w:name w:val="xl13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1">
    <w:name w:val="xl13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2">
    <w:name w:val="Char Char Char Char1"/>
    <w:basedOn w:val="1"/>
    <w:autoRedefine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3">
    <w:name w:val="xl15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4">
    <w:name w:val="xl15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5">
    <w:name w:val="CM76"/>
    <w:basedOn w:val="159"/>
    <w:next w:val="159"/>
    <w:autoRedefine/>
    <w:qFormat/>
    <w:uiPriority w:val="99"/>
    <w:rPr>
      <w:rFonts w:ascii="Times New Roman" w:eastAsia="宋体"/>
      <w:color w:val="auto"/>
      <w:szCs w:val="24"/>
    </w:rPr>
  </w:style>
  <w:style w:type="paragraph" w:customStyle="1" w:styleId="176">
    <w:name w:val="xl17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7">
    <w:name w:val="xl11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8">
    <w:name w:val="xl115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79">
    <w:name w:val="Char2"/>
    <w:basedOn w:val="1"/>
    <w:autoRedefine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0">
    <w:name w:val="xl14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1">
    <w:name w:val="（符号）目录2"/>
    <w:basedOn w:val="1"/>
    <w:autoRedefine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2">
    <w:name w:val="(符号)五标题1.1.1"/>
    <w:basedOn w:val="1"/>
    <w:autoRedefine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3">
    <w:name w:val="xl16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4">
    <w:name w:val="xl14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5">
    <w:name w:val="xl11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72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7">
    <w:name w:val="xl13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8">
    <w:name w:val="_Style 12"/>
    <w:basedOn w:val="1"/>
    <w:next w:val="38"/>
    <w:autoRedefine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89">
    <w:name w:val="xl111"/>
    <w:basedOn w:val="1"/>
    <w:autoRedefine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0">
    <w:name w:val="列出段落2"/>
    <w:basedOn w:val="1"/>
    <w:autoRedefine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1">
    <w:name w:val="font6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2">
    <w:name w:val="xl12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3">
    <w:name w:val="SP180449"/>
    <w:basedOn w:val="159"/>
    <w:next w:val="159"/>
    <w:autoRedefine/>
    <w:qFormat/>
    <w:uiPriority w:val="99"/>
    <w:rPr>
      <w:color w:val="auto"/>
    </w:rPr>
  </w:style>
  <w:style w:type="paragraph" w:customStyle="1" w:styleId="194">
    <w:name w:val="xl16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5">
    <w:name w:val="xl136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6">
    <w:name w:val="xl183"/>
    <w:basedOn w:val="1"/>
    <w:autoRedefine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7">
    <w:name w:val="List Paragraph1"/>
    <w:basedOn w:val="1"/>
    <w:autoRedefine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8">
    <w:name w:val="xl12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99">
    <w:name w:val="xl14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0">
    <w:name w:val="xl175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1">
    <w:name w:val="xl12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2">
    <w:name w:val="a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3">
    <w:name w:val="xl15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4">
    <w:name w:val="标书正文"/>
    <w:basedOn w:val="20"/>
    <w:autoRedefine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5">
    <w:name w:val="xl14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6">
    <w:name w:val="xl10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7">
    <w:name w:val="Char Char1 Char Char Char1"/>
    <w:basedOn w:val="1"/>
    <w:autoRedefine/>
    <w:qFormat/>
    <w:uiPriority w:val="99"/>
    <w:rPr>
      <w:rFonts w:ascii="Calibri" w:hAnsi="Calibri"/>
      <w:szCs w:val="24"/>
    </w:rPr>
  </w:style>
  <w:style w:type="paragraph" w:customStyle="1" w:styleId="208">
    <w:name w:val="xl14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9">
    <w:name w:val="xl11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0">
    <w:name w:val="xl173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1">
    <w:name w:val="p0"/>
    <w:basedOn w:val="1"/>
    <w:autoRedefine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2">
    <w:name w:val="xl189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3">
    <w:name w:val="xl107"/>
    <w:basedOn w:val="1"/>
    <w:autoRedefine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4">
    <w:name w:val="（符号）普通正文"/>
    <w:basedOn w:val="1"/>
    <w:autoRedefine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5">
    <w:name w:val="Char Char Char Char Char Char Char Char Char Char 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6">
    <w:name w:val="xl154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7">
    <w:name w:val="xl10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8">
    <w:name w:val="xl184"/>
    <w:basedOn w:val="1"/>
    <w:autoRedefine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9">
    <w:name w:val="xl129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0">
    <w:name w:val="xl141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1">
    <w:name w:val="Char Char Char Char Char Char Char1"/>
    <w:basedOn w:val="1"/>
    <w:autoRedefine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2">
    <w:name w:val="_Style 19"/>
    <w:basedOn w:val="1"/>
    <w:autoRedefine/>
    <w:qFormat/>
    <w:uiPriority w:val="99"/>
    <w:rPr>
      <w:rFonts w:ascii="Calibri" w:hAnsi="Calibri"/>
      <w:szCs w:val="24"/>
    </w:rPr>
  </w:style>
  <w:style w:type="paragraph" w:customStyle="1" w:styleId="223">
    <w:name w:val="xl17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4">
    <w:name w:val="CM62"/>
    <w:basedOn w:val="159"/>
    <w:next w:val="159"/>
    <w:autoRedefine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5">
    <w:name w:val="xl15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6">
    <w:name w:val="font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7">
    <w:name w:val="font7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8">
    <w:name w:val="xl14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9">
    <w:name w:val="xl158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0">
    <w:name w:val="xl139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1">
    <w:name w:val="Char1 Char Char Char1 Char Char Char"/>
    <w:basedOn w:val="1"/>
    <w:autoRedefine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2">
    <w:name w:val="(符号)三标题1."/>
    <w:basedOn w:val="1"/>
    <w:autoRedefine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3">
    <w:name w:val="_Style 33"/>
    <w:basedOn w:val="1"/>
    <w:autoRedefine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4">
    <w:name w:val="样式 样式 小四 行距: 1.5 倍行距 首行缩进:  2 字符 + +中文正文"/>
    <w:basedOn w:val="1"/>
    <w:autoRedefine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5">
    <w:name w:val="xl177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6">
    <w:name w:val="xl16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7">
    <w:name w:val="xl12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8">
    <w:name w:val="xl15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9">
    <w:name w:val="Char Char Char1 Char8"/>
    <w:basedOn w:val="1"/>
    <w:autoRedefine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0">
    <w:name w:val="(符号)四标题1.1"/>
    <w:basedOn w:val="1"/>
    <w:autoRedefine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1">
    <w:name w:val="xl14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2">
    <w:name w:val="小标题"/>
    <w:basedOn w:val="9"/>
    <w:autoRedefine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3">
    <w:name w:val="TOC 标题1"/>
    <w:basedOn w:val="2"/>
    <w:next w:val="1"/>
    <w:autoRedefine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4">
    <w:name w:val="xl14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5">
    <w:name w:val="xl11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6">
    <w:name w:val="无间隔1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7">
    <w:name w:val="reader-word-layer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8">
    <w:name w:val="xl11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49">
    <w:name w:val="xl16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0">
    <w:name w:val="xl11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1">
    <w:name w:val="xl160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2">
    <w:name w:val="xl15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3">
    <w:name w:val="xl104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4">
    <w:name w:val="Main_heading"/>
    <w:basedOn w:val="1"/>
    <w:next w:val="1"/>
    <w:autoRedefine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5">
    <w:name w:val="Char11"/>
    <w:basedOn w:val="1"/>
    <w:autoRedefine/>
    <w:qFormat/>
    <w:uiPriority w:val="99"/>
    <w:rPr>
      <w:rFonts w:ascii="仿宋_GB2312" w:hAnsi="Calibri" w:eastAsia="仿宋_GB2312"/>
      <w:b/>
      <w:sz w:val="32"/>
    </w:rPr>
  </w:style>
  <w:style w:type="paragraph" w:customStyle="1" w:styleId="256">
    <w:name w:val="xl159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7">
    <w:name w:val="xl16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8">
    <w:name w:val="列出段落3"/>
    <w:basedOn w:val="1"/>
    <w:autoRedefine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59">
    <w:name w:val="gta-1"/>
    <w:basedOn w:val="1"/>
    <w:autoRedefine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0">
    <w:name w:val="xl12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1">
    <w:name w:val="xl17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2">
    <w:name w:val="xl135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3">
    <w:name w:val="xl131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4">
    <w:name w:val="p16"/>
    <w:basedOn w:val="1"/>
    <w:autoRedefine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5">
    <w:name w:val="xl16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6">
    <w:name w:val="正文 New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7">
    <w:name w:val="xl13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8">
    <w:name w:val="(符号)三标题1.1"/>
    <w:basedOn w:val="1"/>
    <w:autoRedefine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69">
    <w:name w:val="xl18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0">
    <w:name w:val="xl18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6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（符号）三标题1.1"/>
    <w:basedOn w:val="1"/>
    <w:autoRedefine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3">
    <w:name w:val="xl12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4">
    <w:name w:val="xl181"/>
    <w:basedOn w:val="1"/>
    <w:autoRedefine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5">
    <w:name w:val="xl187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6">
    <w:name w:val="CM77"/>
    <w:basedOn w:val="159"/>
    <w:next w:val="159"/>
    <w:autoRedefine/>
    <w:qFormat/>
    <w:uiPriority w:val="99"/>
    <w:rPr>
      <w:rFonts w:ascii="Times New Roman" w:eastAsia="宋体"/>
      <w:color w:val="auto"/>
      <w:szCs w:val="24"/>
    </w:rPr>
  </w:style>
  <w:style w:type="paragraph" w:customStyle="1" w:styleId="277">
    <w:name w:val="xl18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8">
    <w:name w:val="xl17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style1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0">
    <w:name w:val="xl140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1">
    <w:name w:val="pa-4"/>
    <w:basedOn w:val="1"/>
    <w:autoRedefine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2">
    <w:name w:val="xl12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3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4">
    <w:name w:val="Char Char Char"/>
    <w:basedOn w:val="16"/>
    <w:autoRedefine/>
    <w:qFormat/>
    <w:uiPriority w:val="99"/>
  </w:style>
  <w:style w:type="paragraph" w:customStyle="1" w:styleId="285">
    <w:name w:val="xl15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6">
    <w:name w:val="xl11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7">
    <w:name w:val="标准"/>
    <w:basedOn w:val="1"/>
    <w:autoRedefine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8">
    <w:name w:val="xl17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9">
    <w:name w:val="样式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0">
    <w:name w:val="xl16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1">
    <w:name w:val="xl186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1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3">
    <w:name w:val="xl170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4">
    <w:name w:val="首行缩进(A-S-1)"/>
    <w:basedOn w:val="1"/>
    <w:autoRedefine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5">
    <w:name w:val="xl12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6">
    <w:name w:val="文档正文"/>
    <w:basedOn w:val="1"/>
    <w:autoRedefine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7">
    <w:name w:val="样式 样式 左侧:  2 字符 + 左侧:  0.85 厘米 首行缩进:  2 字符1"/>
    <w:basedOn w:val="1"/>
    <w:autoRedefine/>
    <w:qFormat/>
    <w:uiPriority w:val="0"/>
    <w:pPr>
      <w:ind w:left="482" w:firstLine="200" w:firstLineChars="200"/>
    </w:pPr>
    <w:rPr>
      <w:rFonts w:cs="宋体"/>
    </w:rPr>
  </w:style>
  <w:style w:type="character" w:customStyle="1" w:styleId="298">
    <w:name w:val="font01"/>
    <w:basedOn w:val="5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299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300">
    <w:name w:val="font11"/>
    <w:basedOn w:val="5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01">
    <w:name w:val="font21"/>
    <w:basedOn w:val="50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CFC12C-711D-469D-B7F4-47E27E6FBE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2345</Words>
  <Characters>2823</Characters>
  <Lines>17</Lines>
  <Paragraphs>4</Paragraphs>
  <TotalTime>9</TotalTime>
  <ScaleCrop>false</ScaleCrop>
  <LinksUpToDate>false</LinksUpToDate>
  <CharactersWithSpaces>2899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Vivian</cp:lastModifiedBy>
  <cp:lastPrinted>2024-01-24T00:07:00Z</cp:lastPrinted>
  <dcterms:modified xsi:type="dcterms:W3CDTF">2024-09-06T09:33:53Z</dcterms:modified>
  <dc:title>工 程 施 工 招 标 文 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A339B374DF1B4EF18792B8FE10741FE5_13</vt:lpwstr>
  </property>
</Properties>
</file>